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4D77" w14:textId="77777777" w:rsidR="00F87334" w:rsidRPr="00F87334" w:rsidRDefault="00F87334" w:rsidP="00F87334">
      <w:pPr>
        <w:spacing w:line="278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73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Patchy </w:t>
      </w:r>
      <w:proofErr w:type="spellStart"/>
      <w:r w:rsidRPr="00F873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Striatonigral</w:t>
      </w:r>
      <w:proofErr w:type="spellEnd"/>
      <w:r w:rsidRPr="00F873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Neurons Modulate Locomotor Vigor in Response to Environmental Valence</w:t>
      </w:r>
    </w:p>
    <w:p w14:paraId="0CEDB6C2" w14:textId="77777777" w:rsidR="00F87334" w:rsidRPr="00F87334" w:rsidRDefault="00F87334" w:rsidP="00F87334">
      <w:pPr>
        <w:spacing w:line="278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88F2F1" w14:textId="77777777" w:rsidR="00F87334" w:rsidRPr="00F87334" w:rsidRDefault="00F87334" w:rsidP="00F87334">
      <w:pPr>
        <w:spacing w:line="27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Sarah Hawes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Bo Liang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2, 3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Braden Oldham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Breanna T. Sullivan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Lupeng</w:t>
      </w:r>
      <w:proofErr w:type="spellEnd"/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Wang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Bin Song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Lisa Chang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Da-Ting Lin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2, 4, *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Huaibin Cai</w:t>
      </w:r>
      <w:r w:rsidRPr="00F8733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1,5 *</w:t>
      </w:r>
    </w:p>
    <w:p w14:paraId="251AF9DC" w14:textId="446B8555" w:rsidR="0050603C" w:rsidRDefault="0050603C" w:rsidP="0050603C">
      <w:pPr>
        <w:spacing w:line="27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76D5A08" w14:textId="77777777" w:rsidR="0050603C" w:rsidRDefault="0050603C" w:rsidP="0050603C">
      <w:pPr>
        <w:spacing w:line="27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2A7412" w14:textId="09A1C888" w:rsidR="0050603C" w:rsidRDefault="0050603C" w:rsidP="0050603C">
      <w:pPr>
        <w:spacing w:line="278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060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Supplementary </w:t>
      </w:r>
      <w:r w:rsidR="00C810F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Statistics </w:t>
      </w:r>
      <w:r w:rsidR="00ED23A3">
        <w:rPr>
          <w:rFonts w:ascii="Times New Roman" w:hAnsi="Times New Roman" w:cs="Times New Roman"/>
          <w:b/>
          <w:bCs/>
          <w:noProof/>
          <w:sz w:val="24"/>
          <w:szCs w:val="24"/>
        </w:rPr>
        <w:t>Table</w:t>
      </w:r>
    </w:p>
    <w:p w14:paraId="35B56A9F" w14:textId="0BC82B8F" w:rsidR="00C52178" w:rsidRDefault="00C52178">
      <w:pPr>
        <w:spacing w:line="278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14:paraId="0763E572" w14:textId="5CE48BFE" w:rsidR="00321A6F" w:rsidRPr="00321A6F" w:rsidRDefault="00321A6F" w:rsidP="00321A6F">
      <w:pPr>
        <w:pStyle w:val="Heading1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Statistical Summary</w:t>
      </w:r>
    </w:p>
    <w:p w14:paraId="1E660CB3" w14:textId="77777777" w:rsidR="00321A6F" w:rsidRPr="00DF4FA5" w:rsidRDefault="00321A6F" w:rsidP="00321A6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1440"/>
        <w:gridCol w:w="990"/>
        <w:gridCol w:w="1080"/>
        <w:gridCol w:w="1331"/>
        <w:gridCol w:w="1459"/>
        <w:gridCol w:w="1638"/>
      </w:tblGrid>
      <w:tr w:rsidR="00321A6F" w:rsidRPr="00DF4FA5" w14:paraId="7246DB4B" w14:textId="77777777" w:rsidTr="00835DED">
        <w:tc>
          <w:tcPr>
            <w:tcW w:w="918" w:type="dxa"/>
          </w:tcPr>
          <w:p w14:paraId="4C01F10A" w14:textId="77777777" w:rsidR="00321A6F" w:rsidRPr="00DF4FA5" w:rsidRDefault="00321A6F" w:rsidP="00835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</w:t>
            </w:r>
          </w:p>
        </w:tc>
        <w:tc>
          <w:tcPr>
            <w:tcW w:w="1440" w:type="dxa"/>
          </w:tcPr>
          <w:p w14:paraId="0188E773" w14:textId="77777777" w:rsidR="00321A6F" w:rsidRPr="00DF4FA5" w:rsidRDefault="00321A6F" w:rsidP="00835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 description</w:t>
            </w:r>
          </w:p>
        </w:tc>
        <w:tc>
          <w:tcPr>
            <w:tcW w:w="990" w:type="dxa"/>
          </w:tcPr>
          <w:p w14:paraId="7C23DFF2" w14:textId="77777777" w:rsidR="00321A6F" w:rsidRPr="00DF4FA5" w:rsidRDefault="00321A6F" w:rsidP="00835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 used </w:t>
            </w:r>
          </w:p>
        </w:tc>
        <w:tc>
          <w:tcPr>
            <w:tcW w:w="1080" w:type="dxa"/>
          </w:tcPr>
          <w:p w14:paraId="07533776" w14:textId="77777777" w:rsidR="00321A6F" w:rsidRPr="00DF4FA5" w:rsidRDefault="00321A6F" w:rsidP="00835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 statistics</w:t>
            </w:r>
          </w:p>
        </w:tc>
        <w:tc>
          <w:tcPr>
            <w:tcW w:w="1331" w:type="dxa"/>
          </w:tcPr>
          <w:p w14:paraId="1E836224" w14:textId="77777777" w:rsidR="00321A6F" w:rsidRPr="00DF4FA5" w:rsidRDefault="00321A6F" w:rsidP="00835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59" w:type="dxa"/>
          </w:tcPr>
          <w:p w14:paraId="3158C25D" w14:textId="77777777" w:rsidR="00321A6F" w:rsidRPr="00DF4FA5" w:rsidRDefault="00321A6F" w:rsidP="00835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defined as</w:t>
            </w:r>
          </w:p>
        </w:tc>
        <w:tc>
          <w:tcPr>
            <w:tcW w:w="1638" w:type="dxa"/>
          </w:tcPr>
          <w:p w14:paraId="352547F9" w14:textId="77777777" w:rsidR="00321A6F" w:rsidRPr="00DF4FA5" w:rsidRDefault="00321A6F" w:rsidP="00835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</w:tr>
      <w:tr w:rsidR="00321A6F" w:rsidRPr="00DF4FA5" w14:paraId="1C386D88" w14:textId="77777777" w:rsidTr="00835DED">
        <w:tc>
          <w:tcPr>
            <w:tcW w:w="918" w:type="dxa"/>
          </w:tcPr>
          <w:p w14:paraId="2357C32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440" w:type="dxa"/>
          </w:tcPr>
          <w:p w14:paraId="78E6B98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DS %MOR1 (Ctrl vs PA)</w:t>
            </w:r>
          </w:p>
        </w:tc>
        <w:tc>
          <w:tcPr>
            <w:tcW w:w="990" w:type="dxa"/>
          </w:tcPr>
          <w:p w14:paraId="46698F9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5AB6A29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2B887C0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n=22 Ctrl; n=30 PA</w:t>
            </w:r>
          </w:p>
        </w:tc>
        <w:tc>
          <w:tcPr>
            <w:tcW w:w="1459" w:type="dxa"/>
          </w:tcPr>
          <w:p w14:paraId="2E0B1E7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hemisection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.     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10/region.    3 mice/group)</w:t>
            </w:r>
          </w:p>
        </w:tc>
        <w:tc>
          <w:tcPr>
            <w:tcW w:w="1638" w:type="dxa"/>
          </w:tcPr>
          <w:p w14:paraId="7B9B9F3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12.03±0.9643; PA 5.154±0.5749 </w:t>
            </w:r>
          </w:p>
        </w:tc>
      </w:tr>
      <w:tr w:rsidR="00321A6F" w:rsidRPr="00DF4FA5" w14:paraId="7063D7A3" w14:textId="77777777" w:rsidTr="00835DED">
        <w:tc>
          <w:tcPr>
            <w:tcW w:w="918" w:type="dxa"/>
          </w:tcPr>
          <w:p w14:paraId="3BCEBED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7B2B8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VS %MOR1 (Ctrl vs PA)</w:t>
            </w:r>
          </w:p>
        </w:tc>
        <w:tc>
          <w:tcPr>
            <w:tcW w:w="990" w:type="dxa"/>
          </w:tcPr>
          <w:p w14:paraId="6142689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4BB3FED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p=0.4359</w:t>
            </w:r>
          </w:p>
        </w:tc>
        <w:tc>
          <w:tcPr>
            <w:tcW w:w="1331" w:type="dxa"/>
          </w:tcPr>
          <w:p w14:paraId="534453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n=22 Ctrl; n=30 PA</w:t>
            </w:r>
          </w:p>
        </w:tc>
        <w:tc>
          <w:tcPr>
            <w:tcW w:w="1459" w:type="dxa"/>
          </w:tcPr>
          <w:p w14:paraId="7F47F81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705463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21.11±1.357; PA 17.29±1.112 </w:t>
            </w:r>
          </w:p>
        </w:tc>
      </w:tr>
      <w:tr w:rsidR="00321A6F" w:rsidRPr="00DF4FA5" w14:paraId="791DA8EC" w14:textId="77777777" w:rsidTr="00835DED">
        <w:tc>
          <w:tcPr>
            <w:tcW w:w="918" w:type="dxa"/>
          </w:tcPr>
          <w:p w14:paraId="41548DB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1440" w:type="dxa"/>
          </w:tcPr>
          <w:p w14:paraId="63CE595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time in dark (Ctrl vs PA)</w:t>
            </w:r>
          </w:p>
        </w:tc>
        <w:tc>
          <w:tcPr>
            <w:tcW w:w="990" w:type="dxa"/>
          </w:tcPr>
          <w:p w14:paraId="7E47061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05C2BC1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p=0.3144</w:t>
            </w:r>
          </w:p>
        </w:tc>
        <w:tc>
          <w:tcPr>
            <w:tcW w:w="1331" w:type="dxa"/>
          </w:tcPr>
          <w:p w14:paraId="1AB6765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n=11 Ctrl; n=10 PA</w:t>
            </w:r>
          </w:p>
        </w:tc>
        <w:tc>
          <w:tcPr>
            <w:tcW w:w="1459" w:type="dxa"/>
          </w:tcPr>
          <w:p w14:paraId="64E6424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7089FF8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66.07±3.114; PA 61.6±3.85 </w:t>
            </w:r>
          </w:p>
        </w:tc>
      </w:tr>
      <w:tr w:rsidR="00321A6F" w:rsidRPr="00DF4FA5" w14:paraId="2E8D043E" w14:textId="77777777" w:rsidTr="00835DED">
        <w:tc>
          <w:tcPr>
            <w:tcW w:w="918" w:type="dxa"/>
          </w:tcPr>
          <w:p w14:paraId="01E66AB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1F</w:t>
            </w:r>
          </w:p>
        </w:tc>
        <w:tc>
          <w:tcPr>
            <w:tcW w:w="1440" w:type="dxa"/>
          </w:tcPr>
          <w:p w14:paraId="7F9971A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 x group)</w:t>
            </w:r>
          </w:p>
        </w:tc>
        <w:tc>
          <w:tcPr>
            <w:tcW w:w="990" w:type="dxa"/>
          </w:tcPr>
          <w:p w14:paraId="3CAA1F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657B471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19) = 0.06497, p=0.8015</w:t>
            </w:r>
          </w:p>
        </w:tc>
        <w:tc>
          <w:tcPr>
            <w:tcW w:w="1331" w:type="dxa"/>
          </w:tcPr>
          <w:p w14:paraId="4562D7E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n=21 (11 Ctrl, 10 PA)</w:t>
            </w:r>
          </w:p>
        </w:tc>
        <w:tc>
          <w:tcPr>
            <w:tcW w:w="1459" w:type="dxa"/>
          </w:tcPr>
          <w:p w14:paraId="7C00B81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2A4278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C2AC748" w14:textId="77777777" w:rsidTr="00835DED">
        <w:tc>
          <w:tcPr>
            <w:tcW w:w="918" w:type="dxa"/>
          </w:tcPr>
          <w:p w14:paraId="72E879B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924E5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PA)</w:t>
            </w:r>
          </w:p>
        </w:tc>
        <w:tc>
          <w:tcPr>
            <w:tcW w:w="990" w:type="dxa"/>
          </w:tcPr>
          <w:p w14:paraId="16D4A9B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7E9A5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19) = 5.850, p=0.0258</w:t>
            </w:r>
          </w:p>
        </w:tc>
        <w:tc>
          <w:tcPr>
            <w:tcW w:w="1331" w:type="dxa"/>
          </w:tcPr>
          <w:p w14:paraId="4EF4719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2B6BAA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723316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FAFA539" w14:textId="77777777" w:rsidTr="00835DED">
        <w:tc>
          <w:tcPr>
            <w:tcW w:w="918" w:type="dxa"/>
          </w:tcPr>
          <w:p w14:paraId="402BFBF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6DC7E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L, D)</w:t>
            </w:r>
          </w:p>
        </w:tc>
        <w:tc>
          <w:tcPr>
            <w:tcW w:w="990" w:type="dxa"/>
          </w:tcPr>
          <w:p w14:paraId="789C052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7F51A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19) = 22.37, p=0.0001</w:t>
            </w:r>
          </w:p>
        </w:tc>
        <w:tc>
          <w:tcPr>
            <w:tcW w:w="1331" w:type="dxa"/>
          </w:tcPr>
          <w:p w14:paraId="736C90C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6FB91C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C13D3C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4A64C0B" w14:textId="77777777" w:rsidTr="00835DED">
        <w:tc>
          <w:tcPr>
            <w:tcW w:w="918" w:type="dxa"/>
          </w:tcPr>
          <w:p w14:paraId="50625D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9DE05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(subject)</w:t>
            </w:r>
          </w:p>
        </w:tc>
        <w:tc>
          <w:tcPr>
            <w:tcW w:w="990" w:type="dxa"/>
          </w:tcPr>
          <w:p w14:paraId="0BB444A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BA3C0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(19, 19) = 2.849, p=0.0138</w:t>
            </w:r>
          </w:p>
        </w:tc>
        <w:tc>
          <w:tcPr>
            <w:tcW w:w="1331" w:type="dxa"/>
          </w:tcPr>
          <w:p w14:paraId="0C9D49A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91EA01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6EFB2A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D89300D" w14:textId="77777777" w:rsidTr="00835DED">
        <w:tc>
          <w:tcPr>
            <w:tcW w:w="918" w:type="dxa"/>
          </w:tcPr>
          <w:p w14:paraId="5AC040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4B28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(Ctrl L-vs-D)</w:t>
            </w:r>
          </w:p>
        </w:tc>
        <w:tc>
          <w:tcPr>
            <w:tcW w:w="990" w:type="dxa"/>
          </w:tcPr>
          <w:p w14:paraId="29C1BBE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Wilcoxon signed rank</w:t>
            </w:r>
          </w:p>
        </w:tc>
        <w:tc>
          <w:tcPr>
            <w:tcW w:w="1080" w:type="dxa"/>
          </w:tcPr>
          <w:p w14:paraId="0851BAF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p=0.001</w:t>
            </w:r>
          </w:p>
        </w:tc>
        <w:tc>
          <w:tcPr>
            <w:tcW w:w="1331" w:type="dxa"/>
          </w:tcPr>
          <w:p w14:paraId="427DBAB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n=11 Ctrl-L; n=11 Ctrl-D</w:t>
            </w:r>
          </w:p>
        </w:tc>
        <w:tc>
          <w:tcPr>
            <w:tcW w:w="1459" w:type="dxa"/>
          </w:tcPr>
          <w:p w14:paraId="6C6FFDE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1F6C6C7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Ctrl-L 6.01±0.3889; Ctrl-D 3.682±0.3192 </w:t>
            </w:r>
          </w:p>
        </w:tc>
      </w:tr>
      <w:tr w:rsidR="00321A6F" w:rsidRPr="00DF4FA5" w14:paraId="3DA3233C" w14:textId="77777777" w:rsidTr="00835DED">
        <w:tc>
          <w:tcPr>
            <w:tcW w:w="918" w:type="dxa"/>
          </w:tcPr>
          <w:p w14:paraId="3305260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8FF8E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(PA L-vs-D)</w:t>
            </w:r>
          </w:p>
        </w:tc>
        <w:tc>
          <w:tcPr>
            <w:tcW w:w="990" w:type="dxa"/>
          </w:tcPr>
          <w:p w14:paraId="194CE8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Wilcoxon signed rank</w:t>
            </w:r>
          </w:p>
        </w:tc>
        <w:tc>
          <w:tcPr>
            <w:tcW w:w="1080" w:type="dxa"/>
          </w:tcPr>
          <w:p w14:paraId="368D9D6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p=0.0371</w:t>
            </w:r>
          </w:p>
        </w:tc>
        <w:tc>
          <w:tcPr>
            <w:tcW w:w="1331" w:type="dxa"/>
          </w:tcPr>
          <w:p w14:paraId="71DB76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n=10 SA-L; n=10 PA-D</w:t>
            </w:r>
          </w:p>
        </w:tc>
        <w:tc>
          <w:tcPr>
            <w:tcW w:w="1459" w:type="dxa"/>
          </w:tcPr>
          <w:p w14:paraId="0B521B7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67F503E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PA-L 8.266±1.322; PA-D 5.673±0.4979 </w:t>
            </w:r>
          </w:p>
        </w:tc>
      </w:tr>
      <w:tr w:rsidR="00321A6F" w:rsidRPr="00DF4FA5" w14:paraId="4480B4F9" w14:textId="77777777" w:rsidTr="00835DED">
        <w:tc>
          <w:tcPr>
            <w:tcW w:w="918" w:type="dxa"/>
          </w:tcPr>
          <w:p w14:paraId="368B93B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AF4C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(Ctrl-L vs PA-L)</w:t>
            </w:r>
          </w:p>
        </w:tc>
        <w:tc>
          <w:tcPr>
            <w:tcW w:w="990" w:type="dxa"/>
          </w:tcPr>
          <w:p w14:paraId="1707026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02F4AA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p=0.1971</w:t>
            </w:r>
          </w:p>
        </w:tc>
        <w:tc>
          <w:tcPr>
            <w:tcW w:w="1331" w:type="dxa"/>
          </w:tcPr>
          <w:p w14:paraId="7F408BD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n=11 Ctrl; n=10 PA</w:t>
            </w:r>
          </w:p>
        </w:tc>
        <w:tc>
          <w:tcPr>
            <w:tcW w:w="1459" w:type="dxa"/>
          </w:tcPr>
          <w:p w14:paraId="6A427B8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138A87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see above</w:t>
            </w:r>
          </w:p>
        </w:tc>
      </w:tr>
      <w:tr w:rsidR="00321A6F" w:rsidRPr="00DF4FA5" w14:paraId="098973E1" w14:textId="77777777" w:rsidTr="00835DED">
        <w:tc>
          <w:tcPr>
            <w:tcW w:w="918" w:type="dxa"/>
          </w:tcPr>
          <w:p w14:paraId="18AB9DB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EF0A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(Ctrl-D vs PA-D)</w:t>
            </w:r>
          </w:p>
        </w:tc>
        <w:tc>
          <w:tcPr>
            <w:tcW w:w="990" w:type="dxa"/>
          </w:tcPr>
          <w:p w14:paraId="3FF2980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58BEECD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p=0.0015</w:t>
            </w:r>
          </w:p>
        </w:tc>
        <w:tc>
          <w:tcPr>
            <w:tcW w:w="1331" w:type="dxa"/>
          </w:tcPr>
          <w:p w14:paraId="2F915CC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n=11 Ctrl; n=10 PA</w:t>
            </w:r>
          </w:p>
        </w:tc>
        <w:tc>
          <w:tcPr>
            <w:tcW w:w="1459" w:type="dxa"/>
          </w:tcPr>
          <w:p w14:paraId="76A0581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0604D7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see above</w:t>
            </w:r>
          </w:p>
        </w:tc>
      </w:tr>
      <w:tr w:rsidR="00321A6F" w:rsidRPr="00DF4FA5" w14:paraId="7F84B14A" w14:textId="77777777" w:rsidTr="00835DED">
        <w:tc>
          <w:tcPr>
            <w:tcW w:w="918" w:type="dxa"/>
          </w:tcPr>
          <w:p w14:paraId="792F2C7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440" w:type="dxa"/>
          </w:tcPr>
          <w:p w14:paraId="21C8F1F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(Ctrl vs PA)</w:t>
            </w:r>
          </w:p>
        </w:tc>
        <w:tc>
          <w:tcPr>
            <w:tcW w:w="990" w:type="dxa"/>
          </w:tcPr>
          <w:p w14:paraId="34F846B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33BD78C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p=0.0434</w:t>
            </w:r>
          </w:p>
        </w:tc>
        <w:tc>
          <w:tcPr>
            <w:tcW w:w="1331" w:type="dxa"/>
          </w:tcPr>
          <w:p w14:paraId="06CE464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n=11 Ctrl; n=10 PA</w:t>
            </w:r>
          </w:p>
        </w:tc>
        <w:tc>
          <w:tcPr>
            <w:tcW w:w="1459" w:type="dxa"/>
          </w:tcPr>
          <w:p w14:paraId="326AD42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75AC00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30.36±0.7778; PA 33.3±1.075 </w:t>
            </w:r>
          </w:p>
        </w:tc>
      </w:tr>
      <w:tr w:rsidR="00321A6F" w:rsidRPr="00DF4FA5" w14:paraId="4BA88362" w14:textId="77777777" w:rsidTr="00835DED">
        <w:tc>
          <w:tcPr>
            <w:tcW w:w="918" w:type="dxa"/>
          </w:tcPr>
          <w:p w14:paraId="209256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1440" w:type="dxa"/>
          </w:tcPr>
          <w:p w14:paraId="2905898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L-vs-D)</w:t>
            </w:r>
          </w:p>
        </w:tc>
        <w:tc>
          <w:tcPr>
            <w:tcW w:w="990" w:type="dxa"/>
          </w:tcPr>
          <w:p w14:paraId="547A242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6CC9249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p=0.001</w:t>
            </w:r>
          </w:p>
        </w:tc>
        <w:tc>
          <w:tcPr>
            <w:tcW w:w="1331" w:type="dxa"/>
          </w:tcPr>
          <w:p w14:paraId="7B8E62F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n=11 Ctrl; n=10 PA</w:t>
            </w:r>
          </w:p>
        </w:tc>
        <w:tc>
          <w:tcPr>
            <w:tcW w:w="1459" w:type="dxa"/>
          </w:tcPr>
          <w:p w14:paraId="207785F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245AD4F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Ctrl-L 34.72±3; Ctrl-D 52.41±3.441</w:t>
            </w:r>
          </w:p>
        </w:tc>
      </w:tr>
      <w:tr w:rsidR="00321A6F" w:rsidRPr="00DF4FA5" w14:paraId="6977E343" w14:textId="77777777" w:rsidTr="00835DED">
        <w:tc>
          <w:tcPr>
            <w:tcW w:w="918" w:type="dxa"/>
          </w:tcPr>
          <w:p w14:paraId="1AC5324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681F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PA L-vs-D)</w:t>
            </w:r>
          </w:p>
        </w:tc>
        <w:tc>
          <w:tcPr>
            <w:tcW w:w="990" w:type="dxa"/>
          </w:tcPr>
          <w:p w14:paraId="5253E4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7774B61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p=0.1955</w:t>
            </w:r>
          </w:p>
        </w:tc>
        <w:tc>
          <w:tcPr>
            <w:tcW w:w="1331" w:type="dxa"/>
          </w:tcPr>
          <w:p w14:paraId="53797BC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68E2D6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77187E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PA-L 29.44±5.285; PA-D 36.54±2.604</w:t>
            </w:r>
          </w:p>
        </w:tc>
      </w:tr>
      <w:tr w:rsidR="00321A6F" w:rsidRPr="00DF4FA5" w14:paraId="1F5DDC0A" w14:textId="77777777" w:rsidTr="00835DED">
        <w:tc>
          <w:tcPr>
            <w:tcW w:w="918" w:type="dxa"/>
          </w:tcPr>
          <w:p w14:paraId="3756779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36345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vs PA in D)</w:t>
            </w:r>
          </w:p>
        </w:tc>
        <w:tc>
          <w:tcPr>
            <w:tcW w:w="990" w:type="dxa"/>
          </w:tcPr>
          <w:p w14:paraId="3983DE8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unpaired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12FDB05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p=0.0018</w:t>
            </w:r>
          </w:p>
        </w:tc>
        <w:tc>
          <w:tcPr>
            <w:tcW w:w="1331" w:type="dxa"/>
          </w:tcPr>
          <w:p w14:paraId="29631A1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9ED342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BF5CA4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3BBB002" w14:textId="77777777" w:rsidTr="00835DED">
        <w:tc>
          <w:tcPr>
            <w:tcW w:w="918" w:type="dxa"/>
          </w:tcPr>
          <w:p w14:paraId="6ECF21C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0C2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vs PA in L)</w:t>
            </w:r>
          </w:p>
        </w:tc>
        <w:tc>
          <w:tcPr>
            <w:tcW w:w="990" w:type="dxa"/>
          </w:tcPr>
          <w:p w14:paraId="043689E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unpaired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3B55FE7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p=0.3847</w:t>
            </w:r>
          </w:p>
        </w:tc>
        <w:tc>
          <w:tcPr>
            <w:tcW w:w="1331" w:type="dxa"/>
          </w:tcPr>
          <w:p w14:paraId="6D0F41D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D5DBA8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FCAD78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A25D233" w14:textId="77777777" w:rsidTr="00835DED">
        <w:tc>
          <w:tcPr>
            <w:tcW w:w="918" w:type="dxa"/>
          </w:tcPr>
          <w:p w14:paraId="025C25A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1I-J</w:t>
            </w:r>
          </w:p>
        </w:tc>
        <w:tc>
          <w:tcPr>
            <w:tcW w:w="1440" w:type="dxa"/>
          </w:tcPr>
          <w:p w14:paraId="241C505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approach (cm/s) impact of time</w:t>
            </w:r>
          </w:p>
        </w:tc>
        <w:tc>
          <w:tcPr>
            <w:tcW w:w="990" w:type="dxa"/>
          </w:tcPr>
          <w:p w14:paraId="6D4375B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GLME of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uing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080" w:type="dxa"/>
          </w:tcPr>
          <w:p w14:paraId="500904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[2.3907,   3.1368] </w:t>
            </w:r>
          </w:p>
        </w:tc>
        <w:tc>
          <w:tcPr>
            <w:tcW w:w="1331" w:type="dxa"/>
          </w:tcPr>
          <w:p w14:paraId="04F2A38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n=630 observations</w:t>
            </w:r>
          </w:p>
        </w:tc>
        <w:tc>
          <w:tcPr>
            <w:tcW w:w="1459" w:type="dxa"/>
          </w:tcPr>
          <w:p w14:paraId="6B78D9D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  <w:tc>
          <w:tcPr>
            <w:tcW w:w="1638" w:type="dxa"/>
          </w:tcPr>
          <w:p w14:paraId="164B19B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B0CF3E0" w14:textId="77777777" w:rsidTr="00835DED">
        <w:tc>
          <w:tcPr>
            <w:tcW w:w="918" w:type="dxa"/>
          </w:tcPr>
          <w:p w14:paraId="77FDD72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2D65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approach (cm/s) impact of PA</w:t>
            </w:r>
          </w:p>
        </w:tc>
        <w:tc>
          <w:tcPr>
            <w:tcW w:w="990" w:type="dxa"/>
          </w:tcPr>
          <w:p w14:paraId="1955C13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fitglme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'; fixed effects:</w:t>
            </w:r>
          </w:p>
        </w:tc>
        <w:tc>
          <w:tcPr>
            <w:tcW w:w="1080" w:type="dxa"/>
          </w:tcPr>
          <w:p w14:paraId="09E22D4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[0.73218,   3.9241] </w:t>
            </w:r>
          </w:p>
        </w:tc>
        <w:tc>
          <w:tcPr>
            <w:tcW w:w="1331" w:type="dxa"/>
          </w:tcPr>
          <w:p w14:paraId="44EEDB0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A5548C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4D6AF3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BF49760" w14:textId="77777777" w:rsidTr="00835DED">
        <w:tc>
          <w:tcPr>
            <w:tcW w:w="918" w:type="dxa"/>
          </w:tcPr>
          <w:p w14:paraId="4AF4ADD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BF012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approach (cm/s) impact of BIL</w:t>
            </w:r>
          </w:p>
        </w:tc>
        <w:tc>
          <w:tcPr>
            <w:tcW w:w="990" w:type="dxa"/>
          </w:tcPr>
          <w:p w14:paraId="659C176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intercept, time, group, BIL;</w:t>
            </w:r>
          </w:p>
        </w:tc>
        <w:tc>
          <w:tcPr>
            <w:tcW w:w="1080" w:type="dxa"/>
          </w:tcPr>
          <w:p w14:paraId="303A82E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[2.3911,   1.7464]</w:t>
            </w:r>
          </w:p>
        </w:tc>
        <w:tc>
          <w:tcPr>
            <w:tcW w:w="1331" w:type="dxa"/>
          </w:tcPr>
          <w:p w14:paraId="4FBD233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(11 Ctrl and 10 PA mice at</w:t>
            </w:r>
          </w:p>
        </w:tc>
        <w:tc>
          <w:tcPr>
            <w:tcW w:w="1459" w:type="dxa"/>
          </w:tcPr>
          <w:p w14:paraId="25FC2D5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66496A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4F68D08" w14:textId="77777777" w:rsidTr="00835DED">
        <w:tc>
          <w:tcPr>
            <w:tcW w:w="918" w:type="dxa"/>
          </w:tcPr>
          <w:p w14:paraId="216030B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3AAE0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retreat (cm/s) impact of time</w:t>
            </w:r>
          </w:p>
        </w:tc>
        <w:tc>
          <w:tcPr>
            <w:tcW w:w="990" w:type="dxa"/>
          </w:tcPr>
          <w:p w14:paraId="20334DE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random effect: mouse</w:t>
            </w:r>
          </w:p>
        </w:tc>
        <w:tc>
          <w:tcPr>
            <w:tcW w:w="1080" w:type="dxa"/>
          </w:tcPr>
          <w:p w14:paraId="6B40B7C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[-1.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6015,   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-0.85885] </w:t>
            </w:r>
          </w:p>
        </w:tc>
        <w:tc>
          <w:tcPr>
            <w:tcW w:w="1331" w:type="dxa"/>
          </w:tcPr>
          <w:p w14:paraId="2CD7B08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at 15 into-D and 15 into-L</w:t>
            </w:r>
          </w:p>
        </w:tc>
        <w:tc>
          <w:tcPr>
            <w:tcW w:w="1459" w:type="dxa"/>
          </w:tcPr>
          <w:p w14:paraId="699CE7E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379DBE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C998D1E" w14:textId="77777777" w:rsidTr="00835DED">
        <w:tc>
          <w:tcPr>
            <w:tcW w:w="918" w:type="dxa"/>
          </w:tcPr>
          <w:p w14:paraId="718D2A6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0514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retreat (cm/s) impact of PA</w:t>
            </w:r>
          </w:p>
        </w:tc>
        <w:tc>
          <w:tcPr>
            <w:tcW w:w="990" w:type="dxa"/>
          </w:tcPr>
          <w:p w14:paraId="545A58D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0E56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[2.2344,   2.8761] </w:t>
            </w:r>
          </w:p>
        </w:tc>
        <w:tc>
          <w:tcPr>
            <w:tcW w:w="1331" w:type="dxa"/>
          </w:tcPr>
          <w:p w14:paraId="260D70D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time points)</w:t>
            </w:r>
          </w:p>
        </w:tc>
        <w:tc>
          <w:tcPr>
            <w:tcW w:w="1459" w:type="dxa"/>
          </w:tcPr>
          <w:p w14:paraId="6CAEB62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58FE6E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05F8DCEF" w14:textId="77777777" w:rsidTr="00835DED">
        <w:tc>
          <w:tcPr>
            <w:tcW w:w="918" w:type="dxa"/>
          </w:tcPr>
          <w:p w14:paraId="29C7C55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B583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retreat (cm/s) impact of BIL</w:t>
            </w:r>
          </w:p>
        </w:tc>
        <w:tc>
          <w:tcPr>
            <w:tcW w:w="990" w:type="dxa"/>
          </w:tcPr>
          <w:p w14:paraId="32A481F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1997F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[0.89109,   3.593]</w:t>
            </w:r>
          </w:p>
        </w:tc>
        <w:tc>
          <w:tcPr>
            <w:tcW w:w="1331" w:type="dxa"/>
          </w:tcPr>
          <w:p w14:paraId="2CE8FA3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0D4BF8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CC3FE1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FE0E09C" w14:textId="77777777" w:rsidTr="00835DED">
        <w:tc>
          <w:tcPr>
            <w:tcW w:w="918" w:type="dxa"/>
          </w:tcPr>
          <w:p w14:paraId="37406A7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0D5B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PA approach (cm/s) impact of BIL</w:t>
            </w:r>
          </w:p>
        </w:tc>
        <w:tc>
          <w:tcPr>
            <w:tcW w:w="990" w:type="dxa"/>
          </w:tcPr>
          <w:p w14:paraId="7B544ED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GLME of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uing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080" w:type="dxa"/>
          </w:tcPr>
          <w:p w14:paraId="6C62254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[3.347,   2.3376]</w:t>
            </w:r>
          </w:p>
        </w:tc>
        <w:tc>
          <w:tcPr>
            <w:tcW w:w="1331" w:type="dxa"/>
          </w:tcPr>
          <w:p w14:paraId="0C3D59C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n=300 observations</w:t>
            </w:r>
          </w:p>
        </w:tc>
        <w:tc>
          <w:tcPr>
            <w:tcW w:w="1459" w:type="dxa"/>
          </w:tcPr>
          <w:p w14:paraId="28AA15A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  <w:tc>
          <w:tcPr>
            <w:tcW w:w="1638" w:type="dxa"/>
          </w:tcPr>
          <w:p w14:paraId="200DE39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EB719EC" w14:textId="77777777" w:rsidTr="00835DED">
        <w:tc>
          <w:tcPr>
            <w:tcW w:w="918" w:type="dxa"/>
          </w:tcPr>
          <w:p w14:paraId="0115A8D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FA6C9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PA retreat (cm/s) impact of BIL</w:t>
            </w:r>
          </w:p>
        </w:tc>
        <w:tc>
          <w:tcPr>
            <w:tcW w:w="990" w:type="dxa"/>
          </w:tcPr>
          <w:p w14:paraId="402395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fitglme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'; fixed effects:</w:t>
            </w:r>
          </w:p>
        </w:tc>
        <w:tc>
          <w:tcPr>
            <w:tcW w:w="1080" w:type="dxa"/>
          </w:tcPr>
          <w:p w14:paraId="30387A5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[3.2809,   4.2788]</w:t>
            </w:r>
          </w:p>
        </w:tc>
        <w:tc>
          <w:tcPr>
            <w:tcW w:w="1331" w:type="dxa"/>
          </w:tcPr>
          <w:p w14:paraId="01BAA45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(10 mice @15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pnts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app/ret)</w:t>
            </w:r>
          </w:p>
        </w:tc>
        <w:tc>
          <w:tcPr>
            <w:tcW w:w="1459" w:type="dxa"/>
          </w:tcPr>
          <w:p w14:paraId="703F68A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B9FDB9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BA09452" w14:textId="77777777" w:rsidTr="00835DED">
        <w:tc>
          <w:tcPr>
            <w:tcW w:w="918" w:type="dxa"/>
          </w:tcPr>
          <w:p w14:paraId="616A612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EF18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approach (cm/s) impact of BIL</w:t>
            </w:r>
          </w:p>
        </w:tc>
        <w:tc>
          <w:tcPr>
            <w:tcW w:w="990" w:type="dxa"/>
          </w:tcPr>
          <w:p w14:paraId="4323F33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intercept, time, BIL;</w:t>
            </w:r>
          </w:p>
        </w:tc>
        <w:tc>
          <w:tcPr>
            <w:tcW w:w="1080" w:type="dxa"/>
          </w:tcPr>
          <w:p w14:paraId="5536BA3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[1.7612,   0.9698]</w:t>
            </w:r>
          </w:p>
        </w:tc>
        <w:tc>
          <w:tcPr>
            <w:tcW w:w="1331" w:type="dxa"/>
          </w:tcPr>
          <w:p w14:paraId="2F93522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n=330 observations</w:t>
            </w:r>
          </w:p>
        </w:tc>
        <w:tc>
          <w:tcPr>
            <w:tcW w:w="1459" w:type="dxa"/>
          </w:tcPr>
          <w:p w14:paraId="41C4AC5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  <w:tc>
          <w:tcPr>
            <w:tcW w:w="1638" w:type="dxa"/>
          </w:tcPr>
          <w:p w14:paraId="31155D1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CDB9783" w14:textId="77777777" w:rsidTr="00835DED">
        <w:tc>
          <w:tcPr>
            <w:tcW w:w="918" w:type="dxa"/>
          </w:tcPr>
          <w:p w14:paraId="7A66CF4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2AA7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retreat (cm/s) impact of BIL</w:t>
            </w:r>
          </w:p>
        </w:tc>
        <w:tc>
          <w:tcPr>
            <w:tcW w:w="990" w:type="dxa"/>
          </w:tcPr>
          <w:p w14:paraId="605CD8E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random effect: mouse</w:t>
            </w:r>
          </w:p>
        </w:tc>
        <w:tc>
          <w:tcPr>
            <w:tcW w:w="1080" w:type="dxa"/>
          </w:tcPr>
          <w:p w14:paraId="64F997B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[1.0784,   1.8056]</w:t>
            </w:r>
          </w:p>
        </w:tc>
        <w:tc>
          <w:tcPr>
            <w:tcW w:w="1331" w:type="dxa"/>
          </w:tcPr>
          <w:p w14:paraId="563E2F1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(11 mice @15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pnts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app/ret)</w:t>
            </w:r>
          </w:p>
        </w:tc>
        <w:tc>
          <w:tcPr>
            <w:tcW w:w="1459" w:type="dxa"/>
          </w:tcPr>
          <w:p w14:paraId="2AA200A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4005C2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71E0C94" w14:textId="77777777" w:rsidTr="00835DED">
        <w:tc>
          <w:tcPr>
            <w:tcW w:w="918" w:type="dxa"/>
          </w:tcPr>
          <w:p w14:paraId="4F504C8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1L</w:t>
            </w:r>
          </w:p>
        </w:tc>
        <w:tc>
          <w:tcPr>
            <w:tcW w:w="1440" w:type="dxa"/>
          </w:tcPr>
          <w:p w14:paraId="56951CB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PA)</w:t>
            </w:r>
          </w:p>
        </w:tc>
        <w:tc>
          <w:tcPr>
            <w:tcW w:w="990" w:type="dxa"/>
          </w:tcPr>
          <w:p w14:paraId="317B05A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Mixed-effects analysis</w:t>
            </w:r>
          </w:p>
        </w:tc>
        <w:tc>
          <w:tcPr>
            <w:tcW w:w="1080" w:type="dxa"/>
          </w:tcPr>
          <w:p w14:paraId="579580F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F (1, 12) = 0.1630, p=0.6935 </w:t>
            </w:r>
          </w:p>
        </w:tc>
        <w:tc>
          <w:tcPr>
            <w:tcW w:w="1331" w:type="dxa"/>
          </w:tcPr>
          <w:p w14:paraId="1D8213C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n=14 (8 Ctrl, 6 PA)</w:t>
            </w:r>
          </w:p>
        </w:tc>
        <w:tc>
          <w:tcPr>
            <w:tcW w:w="1459" w:type="dxa"/>
          </w:tcPr>
          <w:p w14:paraId="223E41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957C4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PA-LL 6.009±0.817; PA-DD 7.026±2.116</w:t>
            </w:r>
          </w:p>
        </w:tc>
      </w:tr>
      <w:tr w:rsidR="00321A6F" w:rsidRPr="00DF4FA5" w14:paraId="29F4FCF1" w14:textId="77777777" w:rsidTr="00835DED">
        <w:tc>
          <w:tcPr>
            <w:tcW w:w="918" w:type="dxa"/>
          </w:tcPr>
          <w:p w14:paraId="66D5724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E69A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(lighting: LL, DD)</w:t>
            </w:r>
          </w:p>
        </w:tc>
        <w:tc>
          <w:tcPr>
            <w:tcW w:w="990" w:type="dxa"/>
          </w:tcPr>
          <w:p w14:paraId="6377432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57AD5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F (1, 8) = 0.01655,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p=0.9008</w:t>
            </w:r>
          </w:p>
        </w:tc>
        <w:tc>
          <w:tcPr>
            <w:tcW w:w="1331" w:type="dxa"/>
          </w:tcPr>
          <w:p w14:paraId="4BA2E19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2B4393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704B08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Ctrl-LL 6.404±1.914;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Ctrl-DD 5.464±1.179 </w:t>
            </w:r>
          </w:p>
        </w:tc>
      </w:tr>
      <w:tr w:rsidR="00321A6F" w:rsidRPr="00DF4FA5" w14:paraId="075C5FFE" w14:textId="77777777" w:rsidTr="00835DED">
        <w:tc>
          <w:tcPr>
            <w:tcW w:w="918" w:type="dxa"/>
          </w:tcPr>
          <w:p w14:paraId="3698717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663E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 x lighting)</w:t>
            </w:r>
          </w:p>
        </w:tc>
        <w:tc>
          <w:tcPr>
            <w:tcW w:w="990" w:type="dxa"/>
          </w:tcPr>
          <w:p w14:paraId="5473AE8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FB0C1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8) = 0.7541, p=0.4105</w:t>
            </w:r>
          </w:p>
        </w:tc>
        <w:tc>
          <w:tcPr>
            <w:tcW w:w="1331" w:type="dxa"/>
          </w:tcPr>
          <w:p w14:paraId="5E0BBE2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38A91F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60DB8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D8DB776" w14:textId="77777777" w:rsidTr="00835DED">
        <w:tc>
          <w:tcPr>
            <w:tcW w:w="918" w:type="dxa"/>
          </w:tcPr>
          <w:p w14:paraId="7DDB3CB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</w:tc>
        <w:tc>
          <w:tcPr>
            <w:tcW w:w="1440" w:type="dxa"/>
          </w:tcPr>
          <w:p w14:paraId="5EB4D6C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PA)</w:t>
            </w:r>
          </w:p>
        </w:tc>
        <w:tc>
          <w:tcPr>
            <w:tcW w:w="990" w:type="dxa"/>
          </w:tcPr>
          <w:p w14:paraId="5A9F6C4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Mixed-effects analysis</w:t>
            </w:r>
          </w:p>
        </w:tc>
        <w:tc>
          <w:tcPr>
            <w:tcW w:w="1080" w:type="dxa"/>
          </w:tcPr>
          <w:p w14:paraId="3109A22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11) = 0.05682, p=0.816</w:t>
            </w:r>
          </w:p>
        </w:tc>
        <w:tc>
          <w:tcPr>
            <w:tcW w:w="1331" w:type="dxa"/>
          </w:tcPr>
          <w:p w14:paraId="599F960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n=13 (7 Ctrl, 6 PA)</w:t>
            </w:r>
          </w:p>
        </w:tc>
        <w:tc>
          <w:tcPr>
            <w:tcW w:w="1459" w:type="dxa"/>
          </w:tcPr>
          <w:p w14:paraId="5A4A6F4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749C5C4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Ctrl-LL 28.86±2.963; Ctrl-DD 25.83±2.428</w:t>
            </w:r>
          </w:p>
        </w:tc>
      </w:tr>
      <w:tr w:rsidR="00321A6F" w:rsidRPr="00DF4FA5" w14:paraId="3CF239F1" w14:textId="77777777" w:rsidTr="00835DED">
        <w:tc>
          <w:tcPr>
            <w:tcW w:w="918" w:type="dxa"/>
          </w:tcPr>
          <w:p w14:paraId="30C3FA4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64D8B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LL, DD)</w:t>
            </w:r>
          </w:p>
        </w:tc>
        <w:tc>
          <w:tcPr>
            <w:tcW w:w="990" w:type="dxa"/>
          </w:tcPr>
          <w:p w14:paraId="5CDAF8C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863C9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9) = 0.5451, p=0.4791</w:t>
            </w:r>
          </w:p>
        </w:tc>
        <w:tc>
          <w:tcPr>
            <w:tcW w:w="1331" w:type="dxa"/>
          </w:tcPr>
          <w:p w14:paraId="53CF27F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D3D615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6CCE17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PA-LL 28.2±2.396; PA-DD 26.83±3.842</w:t>
            </w:r>
          </w:p>
        </w:tc>
      </w:tr>
      <w:tr w:rsidR="00321A6F" w:rsidRPr="00DF4FA5" w14:paraId="69CE3C5D" w14:textId="77777777" w:rsidTr="00835DED">
        <w:tc>
          <w:tcPr>
            <w:tcW w:w="918" w:type="dxa"/>
          </w:tcPr>
          <w:p w14:paraId="33A5B6B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FF82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 x lighting)</w:t>
            </w:r>
          </w:p>
        </w:tc>
        <w:tc>
          <w:tcPr>
            <w:tcW w:w="990" w:type="dxa"/>
          </w:tcPr>
          <w:p w14:paraId="37BFD0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A6F59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9) = 0.3096, p=0.5915</w:t>
            </w:r>
          </w:p>
        </w:tc>
        <w:tc>
          <w:tcPr>
            <w:tcW w:w="1331" w:type="dxa"/>
          </w:tcPr>
          <w:p w14:paraId="2429412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DB4789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F82038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0477F46" w14:textId="77777777" w:rsidTr="00835DED">
        <w:tc>
          <w:tcPr>
            <w:tcW w:w="918" w:type="dxa"/>
          </w:tcPr>
          <w:p w14:paraId="27EEB26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1N</w:t>
            </w:r>
          </w:p>
        </w:tc>
        <w:tc>
          <w:tcPr>
            <w:tcW w:w="1440" w:type="dxa"/>
          </w:tcPr>
          <w:p w14:paraId="0B3EBB2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LL-vs-DD)</w:t>
            </w:r>
          </w:p>
        </w:tc>
        <w:tc>
          <w:tcPr>
            <w:tcW w:w="990" w:type="dxa"/>
          </w:tcPr>
          <w:p w14:paraId="009DFD8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Wilcoxon signed rank</w:t>
            </w:r>
          </w:p>
        </w:tc>
        <w:tc>
          <w:tcPr>
            <w:tcW w:w="1080" w:type="dxa"/>
          </w:tcPr>
          <w:p w14:paraId="4813759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p=0.8438</w:t>
            </w:r>
          </w:p>
        </w:tc>
        <w:tc>
          <w:tcPr>
            <w:tcW w:w="1331" w:type="dxa"/>
          </w:tcPr>
          <w:p w14:paraId="2D92E40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n=7 Ctrl-LL; n=6 Ctrl-DD;</w:t>
            </w:r>
          </w:p>
        </w:tc>
        <w:tc>
          <w:tcPr>
            <w:tcW w:w="1459" w:type="dxa"/>
          </w:tcPr>
          <w:p w14:paraId="774261A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8A9AC6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Ctrl-LL 38.35±7.474; Ctrl-DD 37.09±4.185</w:t>
            </w:r>
          </w:p>
        </w:tc>
      </w:tr>
      <w:tr w:rsidR="00321A6F" w:rsidRPr="00DF4FA5" w14:paraId="0BED6BF7" w14:textId="77777777" w:rsidTr="00835DED">
        <w:tc>
          <w:tcPr>
            <w:tcW w:w="918" w:type="dxa"/>
          </w:tcPr>
          <w:p w14:paraId="41EA7F7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27D1D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PA LL-vs-DD)</w:t>
            </w:r>
          </w:p>
        </w:tc>
        <w:tc>
          <w:tcPr>
            <w:tcW w:w="990" w:type="dxa"/>
          </w:tcPr>
          <w:p w14:paraId="7EA9088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Wilcoxon signed rank</w:t>
            </w:r>
          </w:p>
        </w:tc>
        <w:tc>
          <w:tcPr>
            <w:tcW w:w="1080" w:type="dxa"/>
          </w:tcPr>
          <w:p w14:paraId="35B824F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p=0.625</w:t>
            </w:r>
          </w:p>
        </w:tc>
        <w:tc>
          <w:tcPr>
            <w:tcW w:w="1331" w:type="dxa"/>
          </w:tcPr>
          <w:p w14:paraId="746DF09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n=5 PA-LL; n=6 PA-DD</w:t>
            </w:r>
          </w:p>
        </w:tc>
        <w:tc>
          <w:tcPr>
            <w:tcW w:w="1459" w:type="dxa"/>
          </w:tcPr>
          <w:p w14:paraId="38B2BB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BC83D8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PA-LL 34.54±2.146; PA-DD 39.22±6.015</w:t>
            </w:r>
          </w:p>
        </w:tc>
      </w:tr>
      <w:tr w:rsidR="00321A6F" w:rsidRPr="00DF4FA5" w14:paraId="033378BA" w14:textId="77777777" w:rsidTr="00835DED">
        <w:tc>
          <w:tcPr>
            <w:tcW w:w="918" w:type="dxa"/>
          </w:tcPr>
          <w:p w14:paraId="2E53A93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90601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vs PA in DD)</w:t>
            </w:r>
          </w:p>
        </w:tc>
        <w:tc>
          <w:tcPr>
            <w:tcW w:w="990" w:type="dxa"/>
          </w:tcPr>
          <w:p w14:paraId="6FC2ADB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Mann-Whitney</w:t>
            </w:r>
          </w:p>
        </w:tc>
        <w:tc>
          <w:tcPr>
            <w:tcW w:w="1080" w:type="dxa"/>
          </w:tcPr>
          <w:p w14:paraId="1A8F262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p=0.3939</w:t>
            </w:r>
          </w:p>
        </w:tc>
        <w:tc>
          <w:tcPr>
            <w:tcW w:w="1331" w:type="dxa"/>
          </w:tcPr>
          <w:p w14:paraId="00B6F2B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589525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0276AA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7DBA0F6" w14:textId="77777777" w:rsidTr="00835DED">
        <w:tc>
          <w:tcPr>
            <w:tcW w:w="918" w:type="dxa"/>
          </w:tcPr>
          <w:p w14:paraId="68AB308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291E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vs PA in LL)</w:t>
            </w:r>
          </w:p>
        </w:tc>
        <w:tc>
          <w:tcPr>
            <w:tcW w:w="990" w:type="dxa"/>
          </w:tcPr>
          <w:p w14:paraId="6854107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Mann-Whitney</w:t>
            </w:r>
          </w:p>
        </w:tc>
        <w:tc>
          <w:tcPr>
            <w:tcW w:w="1080" w:type="dxa"/>
          </w:tcPr>
          <w:p w14:paraId="7C07FB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p=0.7551</w:t>
            </w:r>
          </w:p>
        </w:tc>
        <w:tc>
          <w:tcPr>
            <w:tcW w:w="1331" w:type="dxa"/>
          </w:tcPr>
          <w:p w14:paraId="593C8AD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2A69C7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CCC621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1BAF5E7" w14:textId="77777777" w:rsidTr="00835DED">
        <w:tc>
          <w:tcPr>
            <w:tcW w:w="918" w:type="dxa"/>
          </w:tcPr>
          <w:p w14:paraId="1FBAEC5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1O-P</w:t>
            </w:r>
          </w:p>
        </w:tc>
        <w:tc>
          <w:tcPr>
            <w:tcW w:w="1440" w:type="dxa"/>
          </w:tcPr>
          <w:p w14:paraId="6109797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approach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(cm/s) impact of time</w:t>
            </w:r>
          </w:p>
        </w:tc>
        <w:tc>
          <w:tcPr>
            <w:tcW w:w="990" w:type="dxa"/>
          </w:tcPr>
          <w:p w14:paraId="43854BA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GLME of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uing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080" w:type="dxa"/>
          </w:tcPr>
          <w:p w14:paraId="6BB430D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[2.4259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3.2878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7AC1920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n=360   observations</w:t>
            </w:r>
          </w:p>
        </w:tc>
        <w:tc>
          <w:tcPr>
            <w:tcW w:w="1459" w:type="dxa"/>
          </w:tcPr>
          <w:p w14:paraId="6F0BD0C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  <w:tc>
          <w:tcPr>
            <w:tcW w:w="1638" w:type="dxa"/>
          </w:tcPr>
          <w:p w14:paraId="3354A7E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379E2B7" w14:textId="77777777" w:rsidTr="00835DED">
        <w:tc>
          <w:tcPr>
            <w:tcW w:w="918" w:type="dxa"/>
          </w:tcPr>
          <w:p w14:paraId="0C7891B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7AB11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approach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(cm/s) impact of PA</w:t>
            </w:r>
          </w:p>
        </w:tc>
        <w:tc>
          <w:tcPr>
            <w:tcW w:w="990" w:type="dxa"/>
          </w:tcPr>
          <w:p w14:paraId="65E854C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fitglme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'; fixed effects:</w:t>
            </w:r>
          </w:p>
        </w:tc>
        <w:tc>
          <w:tcPr>
            <w:tcW w:w="1080" w:type="dxa"/>
          </w:tcPr>
          <w:p w14:paraId="1D097AE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[-2.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6119,  4.2595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0FBD18F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(7 LL, 6 DD Ctrl; 5 LL, 6 DD PA</w:t>
            </w:r>
          </w:p>
        </w:tc>
        <w:tc>
          <w:tcPr>
            <w:tcW w:w="1459" w:type="dxa"/>
          </w:tcPr>
          <w:p w14:paraId="6473407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47C66A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FDA42BD" w14:textId="77777777" w:rsidTr="00835DED">
        <w:tc>
          <w:tcPr>
            <w:tcW w:w="918" w:type="dxa"/>
          </w:tcPr>
          <w:p w14:paraId="15FB511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375B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approach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(cm/s) impact of BIA</w:t>
            </w:r>
          </w:p>
        </w:tc>
        <w:tc>
          <w:tcPr>
            <w:tcW w:w="990" w:type="dxa"/>
          </w:tcPr>
          <w:p w14:paraId="33A7BF7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intercept, time, grp, BIA;</w:t>
            </w:r>
          </w:p>
        </w:tc>
        <w:tc>
          <w:tcPr>
            <w:tcW w:w="1080" w:type="dxa"/>
          </w:tcPr>
          <w:p w14:paraId="4568940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[1.0937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-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0.3197]</w:t>
            </w:r>
          </w:p>
        </w:tc>
        <w:tc>
          <w:tcPr>
            <w:tcW w:w="1331" w:type="dxa"/>
          </w:tcPr>
          <w:p w14:paraId="580427B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at 15 into-DD, 15 into-LL</w:t>
            </w:r>
          </w:p>
        </w:tc>
        <w:tc>
          <w:tcPr>
            <w:tcW w:w="1459" w:type="dxa"/>
          </w:tcPr>
          <w:p w14:paraId="32754AE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8C7B0E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3868835" w14:textId="77777777" w:rsidTr="00835DED">
        <w:tc>
          <w:tcPr>
            <w:tcW w:w="918" w:type="dxa"/>
          </w:tcPr>
          <w:p w14:paraId="733F4F0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7E83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retreat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(cm/s) impact of time</w:t>
            </w:r>
          </w:p>
        </w:tc>
        <w:tc>
          <w:tcPr>
            <w:tcW w:w="990" w:type="dxa"/>
          </w:tcPr>
          <w:p w14:paraId="36240E4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random effect: mouse</w:t>
            </w:r>
          </w:p>
        </w:tc>
        <w:tc>
          <w:tcPr>
            <w:tcW w:w="1080" w:type="dxa"/>
          </w:tcPr>
          <w:p w14:paraId="204559A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[-1.9249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-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1.0011]</w:t>
            </w:r>
          </w:p>
        </w:tc>
        <w:tc>
          <w:tcPr>
            <w:tcW w:w="1331" w:type="dxa"/>
          </w:tcPr>
          <w:p w14:paraId="1F8DC9B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time points)</w:t>
            </w:r>
          </w:p>
        </w:tc>
        <w:tc>
          <w:tcPr>
            <w:tcW w:w="1459" w:type="dxa"/>
          </w:tcPr>
          <w:p w14:paraId="1D804E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E40B5A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9F1A2DA" w14:textId="77777777" w:rsidTr="00835DED">
        <w:tc>
          <w:tcPr>
            <w:tcW w:w="918" w:type="dxa"/>
          </w:tcPr>
          <w:p w14:paraId="0B245BB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DEEB6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retreat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(cm/s) impact of PA</w:t>
            </w:r>
          </w:p>
        </w:tc>
        <w:tc>
          <w:tcPr>
            <w:tcW w:w="990" w:type="dxa"/>
          </w:tcPr>
          <w:p w14:paraId="5EF873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D32D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[-3.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708,  3.6125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0444F77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4D760E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5AC9C3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01F374A8" w14:textId="77777777" w:rsidTr="00835DED">
        <w:tc>
          <w:tcPr>
            <w:tcW w:w="918" w:type="dxa"/>
          </w:tcPr>
          <w:p w14:paraId="060159D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156D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retreat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(cm/s) impact of BIA</w:t>
            </w:r>
          </w:p>
        </w:tc>
        <w:tc>
          <w:tcPr>
            <w:tcW w:w="990" w:type="dxa"/>
          </w:tcPr>
          <w:p w14:paraId="6BCE457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4C80C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6257,  0.20744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08F577A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BFC63A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C883F5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8BAC372" w14:textId="77777777" w:rsidTr="00835DED">
        <w:tc>
          <w:tcPr>
            <w:tcW w:w="918" w:type="dxa"/>
          </w:tcPr>
          <w:p w14:paraId="73CF086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2E</w:t>
            </w:r>
          </w:p>
        </w:tc>
        <w:tc>
          <w:tcPr>
            <w:tcW w:w="1440" w:type="dxa"/>
          </w:tcPr>
          <w:p w14:paraId="68823A2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average ∆F/F in L vs D (Light-neurons)</w:t>
            </w:r>
          </w:p>
        </w:tc>
        <w:tc>
          <w:tcPr>
            <w:tcW w:w="990" w:type="dxa"/>
          </w:tcPr>
          <w:p w14:paraId="66FEAA2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52D3C51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213D9C9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n=760 </w:t>
            </w:r>
          </w:p>
        </w:tc>
        <w:tc>
          <w:tcPr>
            <w:tcW w:w="1459" w:type="dxa"/>
          </w:tcPr>
          <w:p w14:paraId="53AC0E8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neuron</w:t>
            </w:r>
          </w:p>
        </w:tc>
        <w:tc>
          <w:tcPr>
            <w:tcW w:w="1638" w:type="dxa"/>
          </w:tcPr>
          <w:p w14:paraId="0AB68FE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L 0.02657±0.0007633; D 0.1213±0.0004885 </w:t>
            </w:r>
          </w:p>
        </w:tc>
      </w:tr>
      <w:tr w:rsidR="00321A6F" w:rsidRPr="00DF4FA5" w14:paraId="371E25E2" w14:textId="77777777" w:rsidTr="00835DED">
        <w:tc>
          <w:tcPr>
            <w:tcW w:w="918" w:type="dxa"/>
          </w:tcPr>
          <w:p w14:paraId="4FE8A6E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58F35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average ∆F/F in L vs D (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Dark-neurons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0E7C4C9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5193EE1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3322A88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n=143 </w:t>
            </w:r>
          </w:p>
        </w:tc>
        <w:tc>
          <w:tcPr>
            <w:tcW w:w="1459" w:type="dxa"/>
          </w:tcPr>
          <w:p w14:paraId="53A7FC4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neuron</w:t>
            </w:r>
          </w:p>
        </w:tc>
        <w:tc>
          <w:tcPr>
            <w:tcW w:w="1638" w:type="dxa"/>
          </w:tcPr>
          <w:p w14:paraId="6E86740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L 0.009896±0.001262; D 0.01948±0.00189</w:t>
            </w:r>
          </w:p>
        </w:tc>
      </w:tr>
      <w:tr w:rsidR="00321A6F" w:rsidRPr="00DF4FA5" w14:paraId="57F16BDC" w14:textId="77777777" w:rsidTr="00835DED">
        <w:tc>
          <w:tcPr>
            <w:tcW w:w="918" w:type="dxa"/>
          </w:tcPr>
          <w:p w14:paraId="1AA013D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24DBB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average ∆F/F in L vs D (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Other-neurons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430CF9E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63DCF72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p=0.016</w:t>
            </w:r>
          </w:p>
        </w:tc>
        <w:tc>
          <w:tcPr>
            <w:tcW w:w="1331" w:type="dxa"/>
          </w:tcPr>
          <w:p w14:paraId="2F01746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n=29 </w:t>
            </w:r>
          </w:p>
        </w:tc>
        <w:tc>
          <w:tcPr>
            <w:tcW w:w="1459" w:type="dxa"/>
          </w:tcPr>
          <w:p w14:paraId="65DB248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neuron</w:t>
            </w:r>
          </w:p>
        </w:tc>
        <w:tc>
          <w:tcPr>
            <w:tcW w:w="1638" w:type="dxa"/>
          </w:tcPr>
          <w:p w14:paraId="23142C3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L 0.01057±0.000623; D 0.01021±0.0006165</w:t>
            </w:r>
          </w:p>
        </w:tc>
      </w:tr>
      <w:tr w:rsidR="00321A6F" w:rsidRPr="00DF4FA5" w14:paraId="49C627F1" w14:textId="77777777" w:rsidTr="00835DED">
        <w:tc>
          <w:tcPr>
            <w:tcW w:w="918" w:type="dxa"/>
          </w:tcPr>
          <w:p w14:paraId="63C3B90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2I</w:t>
            </w:r>
          </w:p>
        </w:tc>
        <w:tc>
          <w:tcPr>
            <w:tcW w:w="1440" w:type="dxa"/>
          </w:tcPr>
          <w:p w14:paraId="669D2C4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light-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prefering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neurons by mouse</w:t>
            </w:r>
          </w:p>
        </w:tc>
        <w:tc>
          <w:tcPr>
            <w:tcW w:w="990" w:type="dxa"/>
          </w:tcPr>
          <w:p w14:paraId="36B8CCF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9B7DB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A329D7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32D08D3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5C74C4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20.95±2.716</w:t>
            </w:r>
          </w:p>
        </w:tc>
      </w:tr>
      <w:tr w:rsidR="00321A6F" w:rsidRPr="00DF4FA5" w14:paraId="2DE306B2" w14:textId="77777777" w:rsidTr="00835DED">
        <w:tc>
          <w:tcPr>
            <w:tcW w:w="918" w:type="dxa"/>
          </w:tcPr>
          <w:p w14:paraId="51F734D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B248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light&amp;speed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neurons by mouse</w:t>
            </w:r>
          </w:p>
        </w:tc>
        <w:tc>
          <w:tcPr>
            <w:tcW w:w="990" w:type="dxa"/>
          </w:tcPr>
          <w:p w14:paraId="3988227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A0196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6FC931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12A4869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CCB4A0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28.81±3.088</w:t>
            </w:r>
          </w:p>
        </w:tc>
      </w:tr>
      <w:tr w:rsidR="00321A6F" w:rsidRPr="00DF4FA5" w14:paraId="0804E60B" w14:textId="77777777" w:rsidTr="00835DED">
        <w:tc>
          <w:tcPr>
            <w:tcW w:w="918" w:type="dxa"/>
          </w:tcPr>
          <w:p w14:paraId="7984979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7FC7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speed neurons by mouse</w:t>
            </w:r>
          </w:p>
        </w:tc>
        <w:tc>
          <w:tcPr>
            <w:tcW w:w="990" w:type="dxa"/>
          </w:tcPr>
          <w:p w14:paraId="235CD95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0B9BE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69B67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0689547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D790D6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19.1±2.132</w:t>
            </w:r>
          </w:p>
        </w:tc>
      </w:tr>
      <w:tr w:rsidR="00321A6F" w:rsidRPr="00DF4FA5" w14:paraId="7092B954" w14:textId="77777777" w:rsidTr="00835DED">
        <w:tc>
          <w:tcPr>
            <w:tcW w:w="918" w:type="dxa"/>
          </w:tcPr>
          <w:p w14:paraId="3EF9E68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0C805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dark&amp;speed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neurons by mouse</w:t>
            </w:r>
          </w:p>
        </w:tc>
        <w:tc>
          <w:tcPr>
            <w:tcW w:w="990" w:type="dxa"/>
          </w:tcPr>
          <w:p w14:paraId="3EA33F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C0365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3F107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10C0B63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C1C310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4.655±1.099</w:t>
            </w:r>
          </w:p>
        </w:tc>
      </w:tr>
      <w:tr w:rsidR="00321A6F" w:rsidRPr="00DF4FA5" w14:paraId="18BB7245" w14:textId="77777777" w:rsidTr="00835DED">
        <w:tc>
          <w:tcPr>
            <w:tcW w:w="918" w:type="dxa"/>
          </w:tcPr>
          <w:p w14:paraId="47DCC42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5DD0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dark-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prefering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neurons by mouse</w:t>
            </w:r>
          </w:p>
        </w:tc>
        <w:tc>
          <w:tcPr>
            <w:tcW w:w="990" w:type="dxa"/>
          </w:tcPr>
          <w:p w14:paraId="5917916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3151B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718AFA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291748C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7D509D9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2.412±0.718</w:t>
            </w:r>
          </w:p>
        </w:tc>
      </w:tr>
      <w:tr w:rsidR="00321A6F" w:rsidRPr="00DF4FA5" w14:paraId="7FD190A7" w14:textId="77777777" w:rsidTr="00835DED">
        <w:tc>
          <w:tcPr>
            <w:tcW w:w="918" w:type="dxa"/>
          </w:tcPr>
          <w:p w14:paraId="6A1B79A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2J</w:t>
            </w:r>
          </w:p>
        </w:tc>
        <w:tc>
          <w:tcPr>
            <w:tcW w:w="1440" w:type="dxa"/>
          </w:tcPr>
          <w:p w14:paraId="3B16416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VL+neurons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by mouse</w:t>
            </w:r>
          </w:p>
        </w:tc>
        <w:tc>
          <w:tcPr>
            <w:tcW w:w="990" w:type="dxa"/>
          </w:tcPr>
          <w:p w14:paraId="5FD6CD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99681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E3B964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7F00B3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8EC645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7.81±2.248</w:t>
            </w:r>
          </w:p>
        </w:tc>
      </w:tr>
      <w:tr w:rsidR="00321A6F" w:rsidRPr="00DF4FA5" w14:paraId="702FF95A" w14:textId="77777777" w:rsidTr="00835DED">
        <w:tc>
          <w:tcPr>
            <w:tcW w:w="918" w:type="dxa"/>
          </w:tcPr>
          <w:p w14:paraId="25A741F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9A7EC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VL- neurons by mouse</w:t>
            </w:r>
          </w:p>
        </w:tc>
        <w:tc>
          <w:tcPr>
            <w:tcW w:w="990" w:type="dxa"/>
          </w:tcPr>
          <w:p w14:paraId="6DFDFD7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F1BD6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BFB3BE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60351A6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7043B2D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11.20±3.348</w:t>
            </w:r>
          </w:p>
        </w:tc>
      </w:tr>
      <w:tr w:rsidR="00321A6F" w:rsidRPr="00DF4FA5" w14:paraId="5D7AF9B8" w14:textId="77777777" w:rsidTr="00835DED">
        <w:tc>
          <w:tcPr>
            <w:tcW w:w="918" w:type="dxa"/>
          </w:tcPr>
          <w:p w14:paraId="7B7DF47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1791E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VQ+ neurons by mouse</w:t>
            </w:r>
          </w:p>
        </w:tc>
        <w:tc>
          <w:tcPr>
            <w:tcW w:w="990" w:type="dxa"/>
          </w:tcPr>
          <w:p w14:paraId="654538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9C95C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129AA1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266FD95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2BF1273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9.59±1.703</w:t>
            </w:r>
          </w:p>
        </w:tc>
      </w:tr>
      <w:tr w:rsidR="00321A6F" w:rsidRPr="00DF4FA5" w14:paraId="5DBDFA5D" w14:textId="77777777" w:rsidTr="00835DED">
        <w:tc>
          <w:tcPr>
            <w:tcW w:w="918" w:type="dxa"/>
          </w:tcPr>
          <w:p w14:paraId="51CAE84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DBCD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VQ- neurons by mouse</w:t>
            </w:r>
          </w:p>
        </w:tc>
        <w:tc>
          <w:tcPr>
            <w:tcW w:w="990" w:type="dxa"/>
          </w:tcPr>
          <w:p w14:paraId="0B8358A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ECEDF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470DFE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394AD1A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65AA02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23.95±2.262</w:t>
            </w:r>
          </w:p>
        </w:tc>
      </w:tr>
      <w:tr w:rsidR="00321A6F" w:rsidRPr="00DF4FA5" w14:paraId="40911988" w14:textId="77777777" w:rsidTr="00835DED">
        <w:tc>
          <w:tcPr>
            <w:tcW w:w="918" w:type="dxa"/>
          </w:tcPr>
          <w:p w14:paraId="5C3A9C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96791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other types of neurons by mouse</w:t>
            </w:r>
          </w:p>
        </w:tc>
        <w:tc>
          <w:tcPr>
            <w:tcW w:w="990" w:type="dxa"/>
          </w:tcPr>
          <w:p w14:paraId="5AB13E1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A7585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AF5AC1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5DD8EDE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662BFCE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47.44±3.599</w:t>
            </w:r>
          </w:p>
        </w:tc>
      </w:tr>
      <w:tr w:rsidR="00321A6F" w:rsidRPr="00DF4FA5" w14:paraId="0B1EC56C" w14:textId="77777777" w:rsidTr="00835DED">
        <w:tc>
          <w:tcPr>
            <w:tcW w:w="918" w:type="dxa"/>
          </w:tcPr>
          <w:p w14:paraId="198D4F6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2k</w:t>
            </w:r>
          </w:p>
        </w:tc>
        <w:tc>
          <w:tcPr>
            <w:tcW w:w="1440" w:type="dxa"/>
          </w:tcPr>
          <w:p w14:paraId="5D2CB3F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zone/speed encoding relation to speed encoding</w:t>
            </w:r>
          </w:p>
        </w:tc>
        <w:tc>
          <w:tcPr>
            <w:tcW w:w="990" w:type="dxa"/>
          </w:tcPr>
          <w:p w14:paraId="1701848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Chi Square</w:t>
            </w:r>
          </w:p>
        </w:tc>
        <w:tc>
          <w:tcPr>
            <w:tcW w:w="1080" w:type="dxa"/>
          </w:tcPr>
          <w:p w14:paraId="3046929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X2(3, n=532) =78.63, p&lt;0.0001</w:t>
            </w:r>
          </w:p>
        </w:tc>
        <w:tc>
          <w:tcPr>
            <w:tcW w:w="1331" w:type="dxa"/>
          </w:tcPr>
          <w:p w14:paraId="1E72EA1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n=532</w:t>
            </w:r>
          </w:p>
        </w:tc>
        <w:tc>
          <w:tcPr>
            <w:tcW w:w="1459" w:type="dxa"/>
          </w:tcPr>
          <w:p w14:paraId="398AA35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neuron</w:t>
            </w:r>
          </w:p>
        </w:tc>
        <w:tc>
          <w:tcPr>
            <w:tcW w:w="1638" w:type="dxa"/>
          </w:tcPr>
          <w:p w14:paraId="16A9CCB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FAB6D8B" w14:textId="77777777" w:rsidTr="00835DED">
        <w:tc>
          <w:tcPr>
            <w:tcW w:w="918" w:type="dxa"/>
          </w:tcPr>
          <w:p w14:paraId="3688844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1440" w:type="dxa"/>
          </w:tcPr>
          <w:p w14:paraId="2E47223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zone/speed relation to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decel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. Encoding</w:t>
            </w:r>
          </w:p>
        </w:tc>
        <w:tc>
          <w:tcPr>
            <w:tcW w:w="990" w:type="dxa"/>
          </w:tcPr>
          <w:p w14:paraId="79F82E9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Chi Square</w:t>
            </w:r>
          </w:p>
        </w:tc>
        <w:tc>
          <w:tcPr>
            <w:tcW w:w="1080" w:type="dxa"/>
          </w:tcPr>
          <w:p w14:paraId="4120EAF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X2(1, n=1565) =24.33, p&lt;0.0001</w:t>
            </w:r>
          </w:p>
        </w:tc>
        <w:tc>
          <w:tcPr>
            <w:tcW w:w="1331" w:type="dxa"/>
          </w:tcPr>
          <w:p w14:paraId="26E2ECE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n=1565</w:t>
            </w:r>
          </w:p>
        </w:tc>
        <w:tc>
          <w:tcPr>
            <w:tcW w:w="1459" w:type="dxa"/>
          </w:tcPr>
          <w:p w14:paraId="6AA75E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neuron</w:t>
            </w:r>
          </w:p>
        </w:tc>
        <w:tc>
          <w:tcPr>
            <w:tcW w:w="1638" w:type="dxa"/>
          </w:tcPr>
          <w:p w14:paraId="31E8810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876E3EC" w14:textId="77777777" w:rsidTr="00835DED">
        <w:tc>
          <w:tcPr>
            <w:tcW w:w="918" w:type="dxa"/>
          </w:tcPr>
          <w:p w14:paraId="2E965293" w14:textId="382648D3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AAC8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∆F/F approach impact of BIL</w:t>
            </w:r>
          </w:p>
        </w:tc>
        <w:tc>
          <w:tcPr>
            <w:tcW w:w="990" w:type="dxa"/>
          </w:tcPr>
          <w:p w14:paraId="60E918F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fitglme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'; fixed effects:</w:t>
            </w:r>
          </w:p>
        </w:tc>
        <w:tc>
          <w:tcPr>
            <w:tcW w:w="1080" w:type="dxa"/>
          </w:tcPr>
          <w:p w14:paraId="6970CEB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[0.78166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0.39086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27B6574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93E5B9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84C76D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1690925" w14:textId="77777777" w:rsidTr="00835DED">
        <w:tc>
          <w:tcPr>
            <w:tcW w:w="918" w:type="dxa"/>
          </w:tcPr>
          <w:p w14:paraId="0412D7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D6090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∆F/F retreat impact of time</w:t>
            </w:r>
          </w:p>
        </w:tc>
        <w:tc>
          <w:tcPr>
            <w:tcW w:w="990" w:type="dxa"/>
          </w:tcPr>
          <w:p w14:paraId="6B2635E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intercept, time, BIL;</w:t>
            </w:r>
          </w:p>
        </w:tc>
        <w:tc>
          <w:tcPr>
            <w:tcW w:w="1080" w:type="dxa"/>
          </w:tcPr>
          <w:p w14:paraId="33EEB44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[-0.82892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-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0.36778]</w:t>
            </w:r>
          </w:p>
        </w:tc>
        <w:tc>
          <w:tcPr>
            <w:tcW w:w="1331" w:type="dxa"/>
          </w:tcPr>
          <w:p w14:paraId="678643F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(10 mice at 15 into-D and 15</w:t>
            </w:r>
          </w:p>
        </w:tc>
        <w:tc>
          <w:tcPr>
            <w:tcW w:w="1459" w:type="dxa"/>
          </w:tcPr>
          <w:p w14:paraId="24EAE5A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278051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C40023C" w14:textId="77777777" w:rsidTr="00835DED">
        <w:tc>
          <w:tcPr>
            <w:tcW w:w="918" w:type="dxa"/>
          </w:tcPr>
          <w:p w14:paraId="2590A19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93ECD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∆F/F retreat impact of BIL</w:t>
            </w:r>
          </w:p>
        </w:tc>
        <w:tc>
          <w:tcPr>
            <w:tcW w:w="990" w:type="dxa"/>
          </w:tcPr>
          <w:p w14:paraId="1DF16C1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random effect: mouse</w:t>
            </w:r>
          </w:p>
        </w:tc>
        <w:tc>
          <w:tcPr>
            <w:tcW w:w="1080" w:type="dxa"/>
          </w:tcPr>
          <w:p w14:paraId="51CC777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[0.35765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0.75611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2C10B4A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into-L time points)</w:t>
            </w:r>
          </w:p>
        </w:tc>
        <w:tc>
          <w:tcPr>
            <w:tcW w:w="1459" w:type="dxa"/>
          </w:tcPr>
          <w:p w14:paraId="17F0288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34F175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E58C7D8" w14:textId="77777777" w:rsidTr="00835DED">
        <w:tc>
          <w:tcPr>
            <w:tcW w:w="918" w:type="dxa"/>
          </w:tcPr>
          <w:p w14:paraId="7EA27B2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440" w:type="dxa"/>
          </w:tcPr>
          <w:p w14:paraId="3A5B92A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zone/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/zone encoding relation to transition</w:t>
            </w:r>
          </w:p>
        </w:tc>
        <w:tc>
          <w:tcPr>
            <w:tcW w:w="990" w:type="dxa"/>
          </w:tcPr>
          <w:p w14:paraId="661725A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Chi Square</w:t>
            </w:r>
          </w:p>
        </w:tc>
        <w:tc>
          <w:tcPr>
            <w:tcW w:w="1080" w:type="dxa"/>
          </w:tcPr>
          <w:p w14:paraId="210C6EF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X2(4, n=1567) =137.3, p&lt;0.0001</w:t>
            </w:r>
          </w:p>
        </w:tc>
        <w:tc>
          <w:tcPr>
            <w:tcW w:w="1331" w:type="dxa"/>
          </w:tcPr>
          <w:p w14:paraId="7509671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n=1567</w:t>
            </w:r>
          </w:p>
        </w:tc>
        <w:tc>
          <w:tcPr>
            <w:tcW w:w="1459" w:type="dxa"/>
          </w:tcPr>
          <w:p w14:paraId="04C414F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neuron</w:t>
            </w:r>
          </w:p>
        </w:tc>
        <w:tc>
          <w:tcPr>
            <w:tcW w:w="1638" w:type="dxa"/>
          </w:tcPr>
          <w:p w14:paraId="716582D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09A72A0D" w14:textId="77777777" w:rsidTr="00835DED">
        <w:tc>
          <w:tcPr>
            <w:tcW w:w="918" w:type="dxa"/>
          </w:tcPr>
          <w:p w14:paraId="0EF7989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440" w:type="dxa"/>
          </w:tcPr>
          <w:p w14:paraId="4BA59AA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DP relation to transition activation</w:t>
            </w:r>
          </w:p>
        </w:tc>
        <w:tc>
          <w:tcPr>
            <w:tcW w:w="990" w:type="dxa"/>
          </w:tcPr>
          <w:p w14:paraId="2B2A71D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Chi Square</w:t>
            </w:r>
          </w:p>
        </w:tc>
        <w:tc>
          <w:tcPr>
            <w:tcW w:w="1080" w:type="dxa"/>
          </w:tcPr>
          <w:p w14:paraId="165E7DB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X2(1, n=1565) =24.33, p&lt;0.0001</w:t>
            </w:r>
          </w:p>
        </w:tc>
        <w:tc>
          <w:tcPr>
            <w:tcW w:w="1331" w:type="dxa"/>
          </w:tcPr>
          <w:p w14:paraId="420A37F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n=1565</w:t>
            </w:r>
          </w:p>
        </w:tc>
        <w:tc>
          <w:tcPr>
            <w:tcW w:w="1459" w:type="dxa"/>
          </w:tcPr>
          <w:p w14:paraId="1D12C2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neuron</w:t>
            </w:r>
          </w:p>
        </w:tc>
        <w:tc>
          <w:tcPr>
            <w:tcW w:w="1638" w:type="dxa"/>
          </w:tcPr>
          <w:p w14:paraId="73BF36D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C3F5A44" w14:textId="77777777" w:rsidTr="00835DED">
        <w:tc>
          <w:tcPr>
            <w:tcW w:w="918" w:type="dxa"/>
          </w:tcPr>
          <w:p w14:paraId="6D04EF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440" w:type="dxa"/>
          </w:tcPr>
          <w:p w14:paraId="716C314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xCorr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 in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zone transition,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sepw</w:t>
            </w:r>
            <w:proofErr w:type="spellEnd"/>
          </w:p>
        </w:tc>
        <w:tc>
          <w:tcPr>
            <w:tcW w:w="990" w:type="dxa"/>
          </w:tcPr>
          <w:p w14:paraId="5EAAE0F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85F0F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979661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14EECC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BDD84E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567CF5B" w14:textId="77777777" w:rsidTr="00835DED">
        <w:tc>
          <w:tcPr>
            <w:tcW w:w="918" w:type="dxa"/>
          </w:tcPr>
          <w:p w14:paraId="5576DB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C39D4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speed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L</w:t>
            </w:r>
          </w:p>
        </w:tc>
        <w:tc>
          <w:tcPr>
            <w:tcW w:w="990" w:type="dxa"/>
          </w:tcPr>
          <w:p w14:paraId="2A75624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48A53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mean= [-0.09034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-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0.02783]</w:t>
            </w:r>
          </w:p>
        </w:tc>
        <w:tc>
          <w:tcPr>
            <w:tcW w:w="1331" w:type="dxa"/>
          </w:tcPr>
          <w:p w14:paraId="21F83F1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4B997A6C" w14:textId="1DD59298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9FA60F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7552E83" w14:textId="77777777" w:rsidTr="00835DED">
        <w:tc>
          <w:tcPr>
            <w:tcW w:w="918" w:type="dxa"/>
          </w:tcPr>
          <w:p w14:paraId="2A8AC32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D9AF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speed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D</w:t>
            </w:r>
          </w:p>
        </w:tc>
        <w:tc>
          <w:tcPr>
            <w:tcW w:w="990" w:type="dxa"/>
          </w:tcPr>
          <w:p w14:paraId="0FDFC45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7CDF3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 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1225,  0.02213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4F8BA9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3BEADFE4" w14:textId="2565842C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C9BFD6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1D42E0A" w14:textId="77777777" w:rsidTr="00835DED">
        <w:tc>
          <w:tcPr>
            <w:tcW w:w="918" w:type="dxa"/>
          </w:tcPr>
          <w:p w14:paraId="29E6261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510E2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accel.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L</w:t>
            </w:r>
          </w:p>
        </w:tc>
        <w:tc>
          <w:tcPr>
            <w:tcW w:w="990" w:type="dxa"/>
          </w:tcPr>
          <w:p w14:paraId="29991CC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F0D42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06978,  0.01473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3F06E2C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063708F9" w14:textId="428C533E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85FE4A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046F642" w14:textId="77777777" w:rsidTr="00835DED">
        <w:tc>
          <w:tcPr>
            <w:tcW w:w="918" w:type="dxa"/>
          </w:tcPr>
          <w:p w14:paraId="23F71F2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722B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accel.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D</w:t>
            </w:r>
          </w:p>
        </w:tc>
        <w:tc>
          <w:tcPr>
            <w:tcW w:w="990" w:type="dxa"/>
          </w:tcPr>
          <w:p w14:paraId="68FF7B0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1F8B5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 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09861,  0.05434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5131739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712CC378" w14:textId="1C624166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D53BB5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0437BC3" w14:textId="77777777" w:rsidTr="00835DED">
        <w:tc>
          <w:tcPr>
            <w:tcW w:w="918" w:type="dxa"/>
          </w:tcPr>
          <w:p w14:paraId="6D62334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55AA1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GPi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speed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L</w:t>
            </w:r>
          </w:p>
        </w:tc>
        <w:tc>
          <w:tcPr>
            <w:tcW w:w="990" w:type="dxa"/>
          </w:tcPr>
          <w:p w14:paraId="506C28D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66FE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mean= [0.07538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0.2694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6A2EB79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1D45B94E" w14:textId="0073B1A9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16E2A7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A92CBE4" w14:textId="77777777" w:rsidTr="00835DED">
        <w:tc>
          <w:tcPr>
            <w:tcW w:w="918" w:type="dxa"/>
          </w:tcPr>
          <w:p w14:paraId="07EF94A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266F9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GPi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speed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D</w:t>
            </w:r>
          </w:p>
        </w:tc>
        <w:tc>
          <w:tcPr>
            <w:tcW w:w="990" w:type="dxa"/>
          </w:tcPr>
          <w:p w14:paraId="16947C3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6DAA2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 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06794,  0.1414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5F24D2F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22BEF852" w14:textId="71735E6F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1349356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C5C6BA0" w14:textId="77777777" w:rsidTr="00835DED">
        <w:tc>
          <w:tcPr>
            <w:tcW w:w="918" w:type="dxa"/>
          </w:tcPr>
          <w:p w14:paraId="6CA4E65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262CE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GPi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accel.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L</w:t>
            </w:r>
          </w:p>
        </w:tc>
        <w:tc>
          <w:tcPr>
            <w:tcW w:w="990" w:type="dxa"/>
          </w:tcPr>
          <w:p w14:paraId="0C95F09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3B93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04661,  0.01468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5B9DC80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4F100046" w14:textId="71FAB172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3E752B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5AD2CCD" w14:textId="77777777" w:rsidTr="00835DED">
        <w:tc>
          <w:tcPr>
            <w:tcW w:w="918" w:type="dxa"/>
          </w:tcPr>
          <w:p w14:paraId="1099C7B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8FBB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GPi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accel.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D</w:t>
            </w:r>
          </w:p>
        </w:tc>
        <w:tc>
          <w:tcPr>
            <w:tcW w:w="990" w:type="dxa"/>
          </w:tcPr>
          <w:p w14:paraId="031BFF8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267A9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 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1172,  0.06086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3339D49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4C9C83C2" w14:textId="39766803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2B77957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D73D646" w14:textId="77777777" w:rsidTr="00835DED">
        <w:tc>
          <w:tcPr>
            <w:tcW w:w="918" w:type="dxa"/>
          </w:tcPr>
          <w:p w14:paraId="7F9C8E0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00E54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speed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L</w:t>
            </w:r>
          </w:p>
        </w:tc>
        <w:tc>
          <w:tcPr>
            <w:tcW w:w="990" w:type="dxa"/>
          </w:tcPr>
          <w:p w14:paraId="2167B22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29425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mean= [0.05948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0.2624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23E3508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62956971" w14:textId="0E810FD6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18FAED7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99DD24E" w14:textId="77777777" w:rsidTr="00835DED">
        <w:tc>
          <w:tcPr>
            <w:tcW w:w="918" w:type="dxa"/>
          </w:tcPr>
          <w:p w14:paraId="0FF02D8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101FE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speed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D</w:t>
            </w:r>
          </w:p>
        </w:tc>
        <w:tc>
          <w:tcPr>
            <w:tcW w:w="990" w:type="dxa"/>
          </w:tcPr>
          <w:p w14:paraId="61A5157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36798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 = [0.04388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0.2848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65E152C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1031D6F1" w14:textId="02F94540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630FA0E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0B088FF" w14:textId="77777777" w:rsidTr="00835DED">
        <w:tc>
          <w:tcPr>
            <w:tcW w:w="918" w:type="dxa"/>
          </w:tcPr>
          <w:p w14:paraId="6699E03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3C5F3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accel.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L</w:t>
            </w:r>
          </w:p>
        </w:tc>
        <w:tc>
          <w:tcPr>
            <w:tcW w:w="990" w:type="dxa"/>
          </w:tcPr>
          <w:p w14:paraId="7F1CF5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06F92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mean= [-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0.2433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-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0.05349]</w:t>
            </w:r>
          </w:p>
        </w:tc>
        <w:tc>
          <w:tcPr>
            <w:tcW w:w="1331" w:type="dxa"/>
          </w:tcPr>
          <w:p w14:paraId="479014E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n=8</w:t>
            </w:r>
          </w:p>
        </w:tc>
        <w:tc>
          <w:tcPr>
            <w:tcW w:w="1459" w:type="dxa"/>
          </w:tcPr>
          <w:p w14:paraId="7D7F6278" w14:textId="2FE26279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1AF1936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8ACEFDF" w14:textId="77777777" w:rsidTr="00835DED">
        <w:tc>
          <w:tcPr>
            <w:tcW w:w="918" w:type="dxa"/>
          </w:tcPr>
          <w:p w14:paraId="4F84696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CCEBF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accel.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D</w:t>
            </w:r>
          </w:p>
        </w:tc>
        <w:tc>
          <w:tcPr>
            <w:tcW w:w="990" w:type="dxa"/>
          </w:tcPr>
          <w:p w14:paraId="418612A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85ED3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 = [-0.1916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-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0.04448]</w:t>
            </w:r>
          </w:p>
        </w:tc>
        <w:tc>
          <w:tcPr>
            <w:tcW w:w="1331" w:type="dxa"/>
          </w:tcPr>
          <w:p w14:paraId="5FEAA72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481A8DC1" w14:textId="1AE88B9B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DBD0D1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06FBF1F7" w14:textId="77777777" w:rsidTr="00835DED">
        <w:tc>
          <w:tcPr>
            <w:tcW w:w="918" w:type="dxa"/>
          </w:tcPr>
          <w:p w14:paraId="3D7B0BC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4M</w:t>
            </w:r>
          </w:p>
        </w:tc>
        <w:tc>
          <w:tcPr>
            <w:tcW w:w="1440" w:type="dxa"/>
          </w:tcPr>
          <w:p w14:paraId="34800CB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Inter event interval between zones,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</w:p>
        </w:tc>
        <w:tc>
          <w:tcPr>
            <w:tcW w:w="990" w:type="dxa"/>
          </w:tcPr>
          <w:p w14:paraId="2F73A0A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01E6923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p=0.0001</w:t>
            </w:r>
          </w:p>
        </w:tc>
        <w:tc>
          <w:tcPr>
            <w:tcW w:w="1331" w:type="dxa"/>
          </w:tcPr>
          <w:p w14:paraId="05840B4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35B10DE4" w14:textId="2B973BCB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moose</w:t>
            </w:r>
          </w:p>
        </w:tc>
        <w:tc>
          <w:tcPr>
            <w:tcW w:w="1638" w:type="dxa"/>
          </w:tcPr>
          <w:p w14:paraId="646EBAA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9405E49" w14:textId="77777777" w:rsidTr="00835DED">
        <w:tc>
          <w:tcPr>
            <w:tcW w:w="918" w:type="dxa"/>
          </w:tcPr>
          <w:p w14:paraId="0A7E3AE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4O</w:t>
            </w:r>
          </w:p>
        </w:tc>
        <w:tc>
          <w:tcPr>
            <w:tcW w:w="1440" w:type="dxa"/>
          </w:tcPr>
          <w:p w14:paraId="27A706F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xCorr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 in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zone transition,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calb</w:t>
            </w:r>
            <w:proofErr w:type="spellEnd"/>
          </w:p>
        </w:tc>
        <w:tc>
          <w:tcPr>
            <w:tcW w:w="990" w:type="dxa"/>
          </w:tcPr>
          <w:p w14:paraId="4DC2F10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A61F7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212FF3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DD59DA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70EAE4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34C0194" w14:textId="77777777" w:rsidTr="00835DED">
        <w:tc>
          <w:tcPr>
            <w:tcW w:w="918" w:type="dxa"/>
          </w:tcPr>
          <w:p w14:paraId="656E12D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D50F9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speed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L</w:t>
            </w:r>
          </w:p>
        </w:tc>
        <w:tc>
          <w:tcPr>
            <w:tcW w:w="990" w:type="dxa"/>
          </w:tcPr>
          <w:p w14:paraId="6AC476D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0EEAA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02322,  0.08374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6D4D8B8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52EF4323" w14:textId="63DD9543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FEF884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3D48944" w14:textId="77777777" w:rsidTr="00835DED">
        <w:tc>
          <w:tcPr>
            <w:tcW w:w="918" w:type="dxa"/>
          </w:tcPr>
          <w:p w14:paraId="75E5794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6ABC4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speed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D</w:t>
            </w:r>
          </w:p>
        </w:tc>
        <w:tc>
          <w:tcPr>
            <w:tcW w:w="990" w:type="dxa"/>
          </w:tcPr>
          <w:p w14:paraId="3CC6236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48C2A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 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1154,  0.09804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3A60DFF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317C7892" w14:textId="46B42639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F2A463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4B5AB1A" w14:textId="77777777" w:rsidTr="00835DED">
        <w:tc>
          <w:tcPr>
            <w:tcW w:w="918" w:type="dxa"/>
          </w:tcPr>
          <w:p w14:paraId="6BA2D50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2AFB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accel.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L</w:t>
            </w:r>
          </w:p>
        </w:tc>
        <w:tc>
          <w:tcPr>
            <w:tcW w:w="990" w:type="dxa"/>
          </w:tcPr>
          <w:p w14:paraId="0DAC521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D69FF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04114,  0.1098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12C4800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176F9110" w14:textId="567726FF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2E1CDF7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8FE9E32" w14:textId="77777777" w:rsidTr="00835DED">
        <w:tc>
          <w:tcPr>
            <w:tcW w:w="918" w:type="dxa"/>
          </w:tcPr>
          <w:p w14:paraId="6871DA3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CE2F2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accel.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corr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into D</w:t>
            </w:r>
          </w:p>
        </w:tc>
        <w:tc>
          <w:tcPr>
            <w:tcW w:w="990" w:type="dxa"/>
          </w:tcPr>
          <w:p w14:paraId="6AF4A3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21B02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of mean 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05105,  0.06158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156F995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75598766" w14:textId="341FEA9D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6AC3F2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F31BB1D" w14:textId="77777777" w:rsidTr="00835DED">
        <w:tc>
          <w:tcPr>
            <w:tcW w:w="918" w:type="dxa"/>
          </w:tcPr>
          <w:p w14:paraId="7B07A96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4R</w:t>
            </w:r>
          </w:p>
        </w:tc>
        <w:tc>
          <w:tcPr>
            <w:tcW w:w="1440" w:type="dxa"/>
          </w:tcPr>
          <w:p w14:paraId="6FFA81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Inter event interval between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zones,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SNr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Calb</w:t>
            </w:r>
          </w:p>
        </w:tc>
        <w:tc>
          <w:tcPr>
            <w:tcW w:w="990" w:type="dxa"/>
          </w:tcPr>
          <w:p w14:paraId="784AB8C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65A071C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p=0.0039</w:t>
            </w:r>
          </w:p>
        </w:tc>
        <w:tc>
          <w:tcPr>
            <w:tcW w:w="1331" w:type="dxa"/>
          </w:tcPr>
          <w:p w14:paraId="573AC3E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n=7</w:t>
            </w:r>
          </w:p>
        </w:tc>
        <w:tc>
          <w:tcPr>
            <w:tcW w:w="1459" w:type="dxa"/>
          </w:tcPr>
          <w:p w14:paraId="047952A1" w14:textId="47786B0B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D638D5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6CECCBD" w14:textId="77777777" w:rsidTr="00835DED">
        <w:tc>
          <w:tcPr>
            <w:tcW w:w="918" w:type="dxa"/>
          </w:tcPr>
          <w:p w14:paraId="21E41B1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1440" w:type="dxa"/>
          </w:tcPr>
          <w:p w14:paraId="46EFBC6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DS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mCherry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(subregion x MOR1)</w:t>
            </w:r>
          </w:p>
        </w:tc>
        <w:tc>
          <w:tcPr>
            <w:tcW w:w="990" w:type="dxa"/>
          </w:tcPr>
          <w:p w14:paraId="761BE26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26CA917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(2, 12) = 1.932, p=0.1874</w:t>
            </w:r>
          </w:p>
        </w:tc>
        <w:tc>
          <w:tcPr>
            <w:tcW w:w="1331" w:type="dxa"/>
          </w:tcPr>
          <w:p w14:paraId="443A831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n=3 Ctrl; n=5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</w:p>
        </w:tc>
        <w:tc>
          <w:tcPr>
            <w:tcW w:w="1459" w:type="dxa"/>
          </w:tcPr>
          <w:p w14:paraId="13C366B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subregional  average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per mouse from   4-6 sections</w:t>
            </w:r>
          </w:p>
        </w:tc>
        <w:tc>
          <w:tcPr>
            <w:tcW w:w="1638" w:type="dxa"/>
          </w:tcPr>
          <w:p w14:paraId="4A493DA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5EFBDF7" w14:textId="77777777" w:rsidTr="00835DED">
        <w:tc>
          <w:tcPr>
            <w:tcW w:w="918" w:type="dxa"/>
          </w:tcPr>
          <w:p w14:paraId="76915AC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5488B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DS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mCherry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(subregion)</w:t>
            </w:r>
          </w:p>
        </w:tc>
        <w:tc>
          <w:tcPr>
            <w:tcW w:w="990" w:type="dxa"/>
          </w:tcPr>
          <w:p w14:paraId="630CC6A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2D615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F (1.516, 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9.095)=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0.6642, p=0.4977</w:t>
            </w:r>
          </w:p>
        </w:tc>
        <w:tc>
          <w:tcPr>
            <w:tcW w:w="1331" w:type="dxa"/>
          </w:tcPr>
          <w:p w14:paraId="73FBFF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n=3 subregions</w:t>
            </w:r>
          </w:p>
        </w:tc>
        <w:tc>
          <w:tcPr>
            <w:tcW w:w="1459" w:type="dxa"/>
          </w:tcPr>
          <w:p w14:paraId="257F00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43C3CA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DB3F072" w14:textId="77777777" w:rsidTr="00835DED">
        <w:tc>
          <w:tcPr>
            <w:tcW w:w="918" w:type="dxa"/>
          </w:tcPr>
          <w:p w14:paraId="39578AC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73597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DS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mCherry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(group: Ctrl,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5A3C296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0C77E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6) = 0.01962, p=0.8932</w:t>
            </w:r>
          </w:p>
        </w:tc>
        <w:tc>
          <w:tcPr>
            <w:tcW w:w="1331" w:type="dxa"/>
          </w:tcPr>
          <w:p w14:paraId="665FE66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817CED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466255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EE983DD" w14:textId="77777777" w:rsidTr="00835DED">
        <w:tc>
          <w:tcPr>
            <w:tcW w:w="918" w:type="dxa"/>
          </w:tcPr>
          <w:p w14:paraId="6B1C1DD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B134B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DS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mCherry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(subject)</w:t>
            </w:r>
          </w:p>
        </w:tc>
        <w:tc>
          <w:tcPr>
            <w:tcW w:w="990" w:type="dxa"/>
          </w:tcPr>
          <w:p w14:paraId="1941381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108BE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(6, 12) = 4.874, p=0.0096</w:t>
            </w:r>
          </w:p>
        </w:tc>
        <w:tc>
          <w:tcPr>
            <w:tcW w:w="1331" w:type="dxa"/>
          </w:tcPr>
          <w:p w14:paraId="73D367A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03BF93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7D559F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904BE50" w14:textId="77777777" w:rsidTr="00835DED">
        <w:tc>
          <w:tcPr>
            <w:tcW w:w="918" w:type="dxa"/>
          </w:tcPr>
          <w:p w14:paraId="5F74B06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FD6F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DS MOR1 (subregion x MOR1)</w:t>
            </w:r>
          </w:p>
        </w:tc>
        <w:tc>
          <w:tcPr>
            <w:tcW w:w="990" w:type="dxa"/>
          </w:tcPr>
          <w:p w14:paraId="0106145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61468B2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(2, 12) = 1.928, p=0.1879</w:t>
            </w:r>
          </w:p>
        </w:tc>
        <w:tc>
          <w:tcPr>
            <w:tcW w:w="1331" w:type="dxa"/>
          </w:tcPr>
          <w:p w14:paraId="6A54DFD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n=3 Ctrl; n=5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</w:p>
        </w:tc>
        <w:tc>
          <w:tcPr>
            <w:tcW w:w="1459" w:type="dxa"/>
          </w:tcPr>
          <w:p w14:paraId="551CE2E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03A561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D1C5DFA" w14:textId="77777777" w:rsidTr="00835DED">
        <w:tc>
          <w:tcPr>
            <w:tcW w:w="918" w:type="dxa"/>
          </w:tcPr>
          <w:p w14:paraId="7605F1B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1777A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DS MOR1 (subregion)</w:t>
            </w:r>
          </w:p>
        </w:tc>
        <w:tc>
          <w:tcPr>
            <w:tcW w:w="990" w:type="dxa"/>
          </w:tcPr>
          <w:p w14:paraId="685586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231C7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F (1.570, 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9.419)=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6.124, p=0.0243</w:t>
            </w:r>
          </w:p>
        </w:tc>
        <w:tc>
          <w:tcPr>
            <w:tcW w:w="1331" w:type="dxa"/>
          </w:tcPr>
          <w:p w14:paraId="420878D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n=3 subregions</w:t>
            </w:r>
          </w:p>
        </w:tc>
        <w:tc>
          <w:tcPr>
            <w:tcW w:w="1459" w:type="dxa"/>
          </w:tcPr>
          <w:p w14:paraId="5A11C2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66CF5B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770291F" w14:textId="77777777" w:rsidTr="00835DED">
        <w:tc>
          <w:tcPr>
            <w:tcW w:w="918" w:type="dxa"/>
          </w:tcPr>
          <w:p w14:paraId="544E257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0165A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DS MOR1 (group: Ctrl,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31A4D24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2443F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6) = 0.9410, p=0.3695</w:t>
            </w:r>
          </w:p>
        </w:tc>
        <w:tc>
          <w:tcPr>
            <w:tcW w:w="1331" w:type="dxa"/>
          </w:tcPr>
          <w:p w14:paraId="594F2CF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D7D1DA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3E8722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561284D" w14:textId="77777777" w:rsidTr="00835DED">
        <w:tc>
          <w:tcPr>
            <w:tcW w:w="918" w:type="dxa"/>
          </w:tcPr>
          <w:p w14:paraId="44E653C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28674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DS MOR1 (subject)</w:t>
            </w:r>
          </w:p>
        </w:tc>
        <w:tc>
          <w:tcPr>
            <w:tcW w:w="990" w:type="dxa"/>
          </w:tcPr>
          <w:p w14:paraId="50102B1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5333E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(6, 12) = 0.7792, p=0.6018</w:t>
            </w:r>
          </w:p>
        </w:tc>
        <w:tc>
          <w:tcPr>
            <w:tcW w:w="1331" w:type="dxa"/>
          </w:tcPr>
          <w:p w14:paraId="6DFB177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4C0BF7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17E4D1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B38CFCF" w14:textId="77777777" w:rsidTr="00835DED">
        <w:tc>
          <w:tcPr>
            <w:tcW w:w="918" w:type="dxa"/>
          </w:tcPr>
          <w:p w14:paraId="5B53F8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5D</w:t>
            </w:r>
          </w:p>
        </w:tc>
        <w:tc>
          <w:tcPr>
            <w:tcW w:w="1440" w:type="dxa"/>
          </w:tcPr>
          <w:p w14:paraId="3F7E913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% time in dark (Ctrl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7595085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Mann-Whitney</w:t>
            </w:r>
          </w:p>
        </w:tc>
        <w:tc>
          <w:tcPr>
            <w:tcW w:w="1080" w:type="dxa"/>
          </w:tcPr>
          <w:p w14:paraId="716F233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p=0.9161</w:t>
            </w:r>
          </w:p>
        </w:tc>
        <w:tc>
          <w:tcPr>
            <w:tcW w:w="1331" w:type="dxa"/>
          </w:tcPr>
          <w:p w14:paraId="4FA6D4D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n=17 Ctrl; n=20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</w:p>
        </w:tc>
        <w:tc>
          <w:tcPr>
            <w:tcW w:w="1459" w:type="dxa"/>
          </w:tcPr>
          <w:p w14:paraId="4E3F15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652FF0E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72.52%±2.719;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65.55%±5.556 </w:t>
            </w:r>
          </w:p>
        </w:tc>
      </w:tr>
      <w:tr w:rsidR="00321A6F" w:rsidRPr="00DF4FA5" w14:paraId="1D77FB98" w14:textId="77777777" w:rsidTr="00835DED">
        <w:tc>
          <w:tcPr>
            <w:tcW w:w="918" w:type="dxa"/>
          </w:tcPr>
          <w:p w14:paraId="4D8943D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5E</w:t>
            </w:r>
          </w:p>
        </w:tc>
        <w:tc>
          <w:tcPr>
            <w:tcW w:w="1440" w:type="dxa"/>
          </w:tcPr>
          <w:p w14:paraId="25FD654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 x lighting)</w:t>
            </w:r>
          </w:p>
        </w:tc>
        <w:tc>
          <w:tcPr>
            <w:tcW w:w="990" w:type="dxa"/>
          </w:tcPr>
          <w:p w14:paraId="05242A0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within subjects</w:t>
            </w:r>
          </w:p>
        </w:tc>
        <w:tc>
          <w:tcPr>
            <w:tcW w:w="1080" w:type="dxa"/>
          </w:tcPr>
          <w:p w14:paraId="576CBCA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35) = 2.147, p=0.1518</w:t>
            </w:r>
          </w:p>
        </w:tc>
        <w:tc>
          <w:tcPr>
            <w:tcW w:w="1331" w:type="dxa"/>
          </w:tcPr>
          <w:p w14:paraId="018D834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n=17 Ctrl; 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</w:p>
        </w:tc>
        <w:tc>
          <w:tcPr>
            <w:tcW w:w="1459" w:type="dxa"/>
          </w:tcPr>
          <w:p w14:paraId="2CF0CD0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2CF711F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9CBC516" w14:textId="77777777" w:rsidTr="00835DED">
        <w:tc>
          <w:tcPr>
            <w:tcW w:w="918" w:type="dxa"/>
          </w:tcPr>
          <w:p w14:paraId="1EFBB86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EB9E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308F7B2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0B742BF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35) = 6.048, p=0.0190</w:t>
            </w:r>
          </w:p>
        </w:tc>
        <w:tc>
          <w:tcPr>
            <w:tcW w:w="1331" w:type="dxa"/>
          </w:tcPr>
          <w:p w14:paraId="02C736F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F9456D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8D4E11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DA4C6A5" w14:textId="77777777" w:rsidTr="00835DED">
        <w:tc>
          <w:tcPr>
            <w:tcW w:w="918" w:type="dxa"/>
          </w:tcPr>
          <w:p w14:paraId="2954AA6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19B08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L, D)</w:t>
            </w:r>
          </w:p>
        </w:tc>
        <w:tc>
          <w:tcPr>
            <w:tcW w:w="990" w:type="dxa"/>
          </w:tcPr>
          <w:p w14:paraId="6495B14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BE341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35) = 47.34, p&lt;0.0001</w:t>
            </w:r>
          </w:p>
        </w:tc>
        <w:tc>
          <w:tcPr>
            <w:tcW w:w="1331" w:type="dxa"/>
          </w:tcPr>
          <w:p w14:paraId="64E19E5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E8441B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2DA596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6A3D0F6" w14:textId="77777777" w:rsidTr="00835DED">
        <w:tc>
          <w:tcPr>
            <w:tcW w:w="918" w:type="dxa"/>
          </w:tcPr>
          <w:p w14:paraId="756575F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A7BC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(subject)</w:t>
            </w:r>
          </w:p>
        </w:tc>
        <w:tc>
          <w:tcPr>
            <w:tcW w:w="990" w:type="dxa"/>
          </w:tcPr>
          <w:p w14:paraId="201AC02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4B847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(35, 35) = 3.229, p=0.0004</w:t>
            </w:r>
          </w:p>
        </w:tc>
        <w:tc>
          <w:tcPr>
            <w:tcW w:w="1331" w:type="dxa"/>
          </w:tcPr>
          <w:p w14:paraId="1525CEA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676AFF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2489C5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D10F99B" w14:textId="77777777" w:rsidTr="00835DED">
        <w:tc>
          <w:tcPr>
            <w:tcW w:w="918" w:type="dxa"/>
          </w:tcPr>
          <w:p w14:paraId="35944F2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AD403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(Ctrl L-vs-D)</w:t>
            </w:r>
          </w:p>
        </w:tc>
        <w:tc>
          <w:tcPr>
            <w:tcW w:w="990" w:type="dxa"/>
          </w:tcPr>
          <w:p w14:paraId="32856EE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Wilcoxon signed rank </w:t>
            </w:r>
          </w:p>
        </w:tc>
        <w:tc>
          <w:tcPr>
            <w:tcW w:w="1080" w:type="dxa"/>
          </w:tcPr>
          <w:p w14:paraId="43FC3D2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p=0.0001</w:t>
            </w:r>
          </w:p>
        </w:tc>
        <w:tc>
          <w:tcPr>
            <w:tcW w:w="1331" w:type="dxa"/>
          </w:tcPr>
          <w:p w14:paraId="3EC1F11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n=17 Ctrl-L; n=17 Ctrl-D</w:t>
            </w:r>
          </w:p>
        </w:tc>
        <w:tc>
          <w:tcPr>
            <w:tcW w:w="1459" w:type="dxa"/>
          </w:tcPr>
          <w:p w14:paraId="314A812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12499CC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Ctrl-L 6.152±0.2654; Ctrl-D 3.684±0.4485 </w:t>
            </w:r>
          </w:p>
        </w:tc>
      </w:tr>
      <w:tr w:rsidR="00321A6F" w:rsidRPr="00DF4FA5" w14:paraId="717077B2" w14:textId="77777777" w:rsidTr="00835DED">
        <w:tc>
          <w:tcPr>
            <w:tcW w:w="918" w:type="dxa"/>
          </w:tcPr>
          <w:p w14:paraId="7F446B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D63BF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L-vs-D)</w:t>
            </w:r>
          </w:p>
        </w:tc>
        <w:tc>
          <w:tcPr>
            <w:tcW w:w="990" w:type="dxa"/>
          </w:tcPr>
          <w:p w14:paraId="7BC6A93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Wilcoxon signed rank </w:t>
            </w:r>
          </w:p>
        </w:tc>
        <w:tc>
          <w:tcPr>
            <w:tcW w:w="1080" w:type="dxa"/>
          </w:tcPr>
          <w:p w14:paraId="0F56E8B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p=0.0037</w:t>
            </w:r>
          </w:p>
        </w:tc>
        <w:tc>
          <w:tcPr>
            <w:tcW w:w="1331" w:type="dxa"/>
          </w:tcPr>
          <w:p w14:paraId="142A9BC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-L; n=20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1459" w:type="dxa"/>
          </w:tcPr>
          <w:p w14:paraId="41A81A2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690149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 4.412±0.5573;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-D 2.811±0.348 </w:t>
            </w:r>
          </w:p>
        </w:tc>
      </w:tr>
      <w:tr w:rsidR="00321A6F" w:rsidRPr="00DF4FA5" w14:paraId="44118EBF" w14:textId="77777777" w:rsidTr="00835DED">
        <w:tc>
          <w:tcPr>
            <w:tcW w:w="918" w:type="dxa"/>
          </w:tcPr>
          <w:p w14:paraId="02ACEC1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E8FA2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post hoc (Ctrl-L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-L)</w:t>
            </w:r>
          </w:p>
        </w:tc>
        <w:tc>
          <w:tcPr>
            <w:tcW w:w="990" w:type="dxa"/>
          </w:tcPr>
          <w:p w14:paraId="0AD189E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Mann-Whitney</w:t>
            </w:r>
          </w:p>
        </w:tc>
        <w:tc>
          <w:tcPr>
            <w:tcW w:w="1080" w:type="dxa"/>
          </w:tcPr>
          <w:p w14:paraId="23A53F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p=0.0044</w:t>
            </w:r>
          </w:p>
        </w:tc>
        <w:tc>
          <w:tcPr>
            <w:tcW w:w="1331" w:type="dxa"/>
          </w:tcPr>
          <w:p w14:paraId="1575D21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n=17 Ctrl; n=20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</w:p>
        </w:tc>
        <w:tc>
          <w:tcPr>
            <w:tcW w:w="1459" w:type="dxa"/>
          </w:tcPr>
          <w:p w14:paraId="640A1C1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72E486B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see above</w:t>
            </w:r>
          </w:p>
        </w:tc>
      </w:tr>
      <w:tr w:rsidR="00321A6F" w:rsidRPr="00DF4FA5" w14:paraId="13E280B1" w14:textId="77777777" w:rsidTr="00835DED">
        <w:tc>
          <w:tcPr>
            <w:tcW w:w="918" w:type="dxa"/>
          </w:tcPr>
          <w:p w14:paraId="709E14E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956BE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post hoc (Ctrl-D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-D)</w:t>
            </w:r>
          </w:p>
        </w:tc>
        <w:tc>
          <w:tcPr>
            <w:tcW w:w="990" w:type="dxa"/>
          </w:tcPr>
          <w:p w14:paraId="2E59C31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Mann-Whitney</w:t>
            </w:r>
          </w:p>
        </w:tc>
        <w:tc>
          <w:tcPr>
            <w:tcW w:w="1080" w:type="dxa"/>
          </w:tcPr>
          <w:p w14:paraId="449EA73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p=0.0417</w:t>
            </w:r>
          </w:p>
        </w:tc>
        <w:tc>
          <w:tcPr>
            <w:tcW w:w="1331" w:type="dxa"/>
          </w:tcPr>
          <w:p w14:paraId="1581E2F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n=17 Ctrl; n=20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</w:p>
        </w:tc>
        <w:tc>
          <w:tcPr>
            <w:tcW w:w="1459" w:type="dxa"/>
          </w:tcPr>
          <w:p w14:paraId="32ECEC7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63900D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see above</w:t>
            </w:r>
          </w:p>
        </w:tc>
      </w:tr>
      <w:tr w:rsidR="00321A6F" w:rsidRPr="00DF4FA5" w14:paraId="1881A39C" w14:textId="77777777" w:rsidTr="00835DED">
        <w:tc>
          <w:tcPr>
            <w:tcW w:w="918" w:type="dxa"/>
          </w:tcPr>
          <w:p w14:paraId="736FC37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5F</w:t>
            </w:r>
          </w:p>
        </w:tc>
        <w:tc>
          <w:tcPr>
            <w:tcW w:w="1440" w:type="dxa"/>
          </w:tcPr>
          <w:p w14:paraId="21A9A84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04A9B1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Mann-Whitney</w:t>
            </w:r>
          </w:p>
        </w:tc>
        <w:tc>
          <w:tcPr>
            <w:tcW w:w="1080" w:type="dxa"/>
          </w:tcPr>
          <w:p w14:paraId="7CFB9E8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p=0.01</w:t>
            </w:r>
          </w:p>
        </w:tc>
        <w:tc>
          <w:tcPr>
            <w:tcW w:w="1331" w:type="dxa"/>
          </w:tcPr>
          <w:p w14:paraId="5BFCFBA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n=17 Ctrl; n=20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</w:p>
        </w:tc>
        <w:tc>
          <w:tcPr>
            <w:tcW w:w="1459" w:type="dxa"/>
          </w:tcPr>
          <w:p w14:paraId="134F1D7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D2967D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22.18±0.8585;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17.7±1.183</w:t>
            </w:r>
          </w:p>
        </w:tc>
      </w:tr>
      <w:tr w:rsidR="00321A6F" w:rsidRPr="00DF4FA5" w14:paraId="75940880" w14:textId="77777777" w:rsidTr="00835DED">
        <w:tc>
          <w:tcPr>
            <w:tcW w:w="918" w:type="dxa"/>
          </w:tcPr>
          <w:p w14:paraId="406E5ED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5G</w:t>
            </w:r>
          </w:p>
        </w:tc>
        <w:tc>
          <w:tcPr>
            <w:tcW w:w="1440" w:type="dxa"/>
          </w:tcPr>
          <w:p w14:paraId="6539C07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L-vs-D)</w:t>
            </w:r>
          </w:p>
        </w:tc>
        <w:tc>
          <w:tcPr>
            <w:tcW w:w="990" w:type="dxa"/>
          </w:tcPr>
          <w:p w14:paraId="739964F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5EC2C8A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719934D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n=17 Ctrl-L; n=17 Ctrl-D;</w:t>
            </w:r>
          </w:p>
        </w:tc>
        <w:tc>
          <w:tcPr>
            <w:tcW w:w="1459" w:type="dxa"/>
          </w:tcPr>
          <w:p w14:paraId="1D8D0B7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6FD117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Ctrl-L 32.18±2.123; Ctrl-D 50.18±3.561</w:t>
            </w:r>
          </w:p>
        </w:tc>
      </w:tr>
      <w:tr w:rsidR="00321A6F" w:rsidRPr="00DF4FA5" w14:paraId="3C3E6A03" w14:textId="77777777" w:rsidTr="00835DED">
        <w:tc>
          <w:tcPr>
            <w:tcW w:w="918" w:type="dxa"/>
          </w:tcPr>
          <w:p w14:paraId="4B17038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EEEA3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spellStart"/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L-vs-D)</w:t>
            </w:r>
          </w:p>
        </w:tc>
        <w:tc>
          <w:tcPr>
            <w:tcW w:w="990" w:type="dxa"/>
          </w:tcPr>
          <w:p w14:paraId="049D401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1FAF831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p=0.0056</w:t>
            </w:r>
          </w:p>
        </w:tc>
        <w:tc>
          <w:tcPr>
            <w:tcW w:w="1331" w:type="dxa"/>
          </w:tcPr>
          <w:p w14:paraId="2B45356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-L; n=20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1459" w:type="dxa"/>
          </w:tcPr>
          <w:p w14:paraId="191E18F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2B09B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 30.43±3.421;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 53.16±4.111</w:t>
            </w:r>
          </w:p>
        </w:tc>
      </w:tr>
      <w:tr w:rsidR="00321A6F" w:rsidRPr="00DF4FA5" w14:paraId="6550F49E" w14:textId="77777777" w:rsidTr="00835DED">
        <w:tc>
          <w:tcPr>
            <w:tcW w:w="918" w:type="dxa"/>
          </w:tcPr>
          <w:p w14:paraId="4175CC4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BB6A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 D)</w:t>
            </w:r>
          </w:p>
        </w:tc>
        <w:tc>
          <w:tcPr>
            <w:tcW w:w="990" w:type="dxa"/>
          </w:tcPr>
          <w:p w14:paraId="2B0B419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Mann-Whitney</w:t>
            </w:r>
          </w:p>
        </w:tc>
        <w:tc>
          <w:tcPr>
            <w:tcW w:w="1080" w:type="dxa"/>
          </w:tcPr>
          <w:p w14:paraId="69DF3F2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p=0.0059</w:t>
            </w:r>
          </w:p>
        </w:tc>
        <w:tc>
          <w:tcPr>
            <w:tcW w:w="1331" w:type="dxa"/>
          </w:tcPr>
          <w:p w14:paraId="34868F1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92C299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E45581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217CD7C" w14:textId="77777777" w:rsidTr="00835DED">
        <w:tc>
          <w:tcPr>
            <w:tcW w:w="918" w:type="dxa"/>
          </w:tcPr>
          <w:p w14:paraId="6DC54D2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2EBA3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 L)</w:t>
            </w:r>
          </w:p>
        </w:tc>
        <w:tc>
          <w:tcPr>
            <w:tcW w:w="990" w:type="dxa"/>
          </w:tcPr>
          <w:p w14:paraId="2CABE95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Mann-Whitney</w:t>
            </w:r>
          </w:p>
        </w:tc>
        <w:tc>
          <w:tcPr>
            <w:tcW w:w="1080" w:type="dxa"/>
          </w:tcPr>
          <w:p w14:paraId="5A22878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p=0.0168</w:t>
            </w:r>
          </w:p>
        </w:tc>
        <w:tc>
          <w:tcPr>
            <w:tcW w:w="1331" w:type="dxa"/>
          </w:tcPr>
          <w:p w14:paraId="79B5AA8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95C7D4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C3FAE8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70575E9" w14:textId="77777777" w:rsidTr="00835DED">
        <w:tc>
          <w:tcPr>
            <w:tcW w:w="918" w:type="dxa"/>
          </w:tcPr>
          <w:p w14:paraId="5632D05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5H-I</w:t>
            </w:r>
          </w:p>
        </w:tc>
        <w:tc>
          <w:tcPr>
            <w:tcW w:w="1440" w:type="dxa"/>
          </w:tcPr>
          <w:p w14:paraId="767029B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approach (cm/s) impact of time</w:t>
            </w:r>
          </w:p>
        </w:tc>
        <w:tc>
          <w:tcPr>
            <w:tcW w:w="990" w:type="dxa"/>
          </w:tcPr>
          <w:p w14:paraId="47FE537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GLME of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uing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080" w:type="dxa"/>
          </w:tcPr>
          <w:p w14:paraId="02D3BB7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[1.9925,   2.554] </w:t>
            </w:r>
          </w:p>
        </w:tc>
        <w:tc>
          <w:tcPr>
            <w:tcW w:w="1331" w:type="dxa"/>
          </w:tcPr>
          <w:p w14:paraId="0FCAAA0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n=1560 observations</w:t>
            </w:r>
          </w:p>
        </w:tc>
        <w:tc>
          <w:tcPr>
            <w:tcW w:w="1459" w:type="dxa"/>
          </w:tcPr>
          <w:p w14:paraId="6CE9AF6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  <w:tc>
          <w:tcPr>
            <w:tcW w:w="1638" w:type="dxa"/>
          </w:tcPr>
          <w:p w14:paraId="5BFBD41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94C2B5B" w14:textId="77777777" w:rsidTr="00835DED">
        <w:tc>
          <w:tcPr>
            <w:tcW w:w="918" w:type="dxa"/>
          </w:tcPr>
          <w:p w14:paraId="578964E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</w:tc>
        <w:tc>
          <w:tcPr>
            <w:tcW w:w="1440" w:type="dxa"/>
          </w:tcPr>
          <w:p w14:paraId="4CEFE18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approach (cm/s) impact of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</w:p>
        </w:tc>
        <w:tc>
          <w:tcPr>
            <w:tcW w:w="990" w:type="dxa"/>
          </w:tcPr>
          <w:p w14:paraId="29ABF76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fitglme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'; fixed effects:</w:t>
            </w:r>
          </w:p>
        </w:tc>
        <w:tc>
          <w:tcPr>
            <w:tcW w:w="1080" w:type="dxa"/>
          </w:tcPr>
          <w:p w14:paraId="453FBBF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89389,  1.0309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391B6C8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C1FDA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D12121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61DE6B0" w14:textId="77777777" w:rsidTr="00835DED">
        <w:tc>
          <w:tcPr>
            <w:tcW w:w="918" w:type="dxa"/>
          </w:tcPr>
          <w:p w14:paraId="5A2834B3" w14:textId="17320043" w:rsidR="00321A6F" w:rsidRPr="00DF4FA5" w:rsidRDefault="00731110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Fig5-supplement figure 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>E,I</w:t>
            </w:r>
            <w:proofErr w:type="gramEnd"/>
          </w:p>
        </w:tc>
        <w:tc>
          <w:tcPr>
            <w:tcW w:w="1440" w:type="dxa"/>
          </w:tcPr>
          <w:p w14:paraId="537A8D6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approach (cm/s) impact of Gi</w:t>
            </w:r>
          </w:p>
        </w:tc>
        <w:tc>
          <w:tcPr>
            <w:tcW w:w="990" w:type="dxa"/>
          </w:tcPr>
          <w:p w14:paraId="1F902C4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FF2A3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[-1.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473,  1.0196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7003169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18732F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ABB14E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D04E6A6" w14:textId="77777777" w:rsidTr="00835DED">
        <w:tc>
          <w:tcPr>
            <w:tcW w:w="918" w:type="dxa"/>
          </w:tcPr>
          <w:p w14:paraId="7427E90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4359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approach (cm/s) impact of BIL</w:t>
            </w:r>
          </w:p>
        </w:tc>
        <w:tc>
          <w:tcPr>
            <w:tcW w:w="990" w:type="dxa"/>
          </w:tcPr>
          <w:p w14:paraId="1A29DA8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intercept, time, group, BIL;</w:t>
            </w:r>
          </w:p>
        </w:tc>
        <w:tc>
          <w:tcPr>
            <w:tcW w:w="1080" w:type="dxa"/>
          </w:tcPr>
          <w:p w14:paraId="52B0FE4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[1.0773,   0.59214] </w:t>
            </w:r>
          </w:p>
        </w:tc>
        <w:tc>
          <w:tcPr>
            <w:tcW w:w="1331" w:type="dxa"/>
          </w:tcPr>
          <w:p w14:paraId="6B17BB1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(17 Ctrl, 20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15 Gi mice</w:t>
            </w:r>
          </w:p>
        </w:tc>
        <w:tc>
          <w:tcPr>
            <w:tcW w:w="1459" w:type="dxa"/>
          </w:tcPr>
          <w:p w14:paraId="08713E4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B6E998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92E4998" w14:textId="77777777" w:rsidTr="00835DED">
        <w:tc>
          <w:tcPr>
            <w:tcW w:w="918" w:type="dxa"/>
          </w:tcPr>
          <w:p w14:paraId="20114BE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993EA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retreat (cm/s) impact of time</w:t>
            </w:r>
          </w:p>
        </w:tc>
        <w:tc>
          <w:tcPr>
            <w:tcW w:w="990" w:type="dxa"/>
          </w:tcPr>
          <w:p w14:paraId="5C05317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random effect: mouse</w:t>
            </w:r>
          </w:p>
        </w:tc>
        <w:tc>
          <w:tcPr>
            <w:tcW w:w="1080" w:type="dxa"/>
          </w:tcPr>
          <w:p w14:paraId="4E47367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[-1.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9511,   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-1.4538] </w:t>
            </w:r>
          </w:p>
        </w:tc>
        <w:tc>
          <w:tcPr>
            <w:tcW w:w="1331" w:type="dxa"/>
          </w:tcPr>
          <w:p w14:paraId="1D01285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at 15 into-D and 15 into-L</w:t>
            </w:r>
          </w:p>
        </w:tc>
        <w:tc>
          <w:tcPr>
            <w:tcW w:w="1459" w:type="dxa"/>
          </w:tcPr>
          <w:p w14:paraId="5075FC9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967AB9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A790A8C" w14:textId="77777777" w:rsidTr="00835DED">
        <w:tc>
          <w:tcPr>
            <w:tcW w:w="918" w:type="dxa"/>
          </w:tcPr>
          <w:p w14:paraId="7FCA3D9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9769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retreat (cm/s) impact of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</w:p>
        </w:tc>
        <w:tc>
          <w:tcPr>
            <w:tcW w:w="990" w:type="dxa"/>
          </w:tcPr>
          <w:p w14:paraId="5C37434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1C5B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[-1.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507,   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0.56654]</w:t>
            </w:r>
          </w:p>
        </w:tc>
        <w:tc>
          <w:tcPr>
            <w:tcW w:w="1331" w:type="dxa"/>
          </w:tcPr>
          <w:p w14:paraId="0DE84DE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time points)</w:t>
            </w:r>
          </w:p>
        </w:tc>
        <w:tc>
          <w:tcPr>
            <w:tcW w:w="1459" w:type="dxa"/>
          </w:tcPr>
          <w:p w14:paraId="24016D1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5C2BA7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AB36743" w14:textId="77777777" w:rsidTr="00835DED">
        <w:tc>
          <w:tcPr>
            <w:tcW w:w="918" w:type="dxa"/>
          </w:tcPr>
          <w:p w14:paraId="1096A57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56321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retreat (cm/s) impact of Gi</w:t>
            </w:r>
          </w:p>
        </w:tc>
        <w:tc>
          <w:tcPr>
            <w:tcW w:w="990" w:type="dxa"/>
          </w:tcPr>
          <w:p w14:paraId="4BCBE21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AC4D8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[-1.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3062,  0.92041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5826824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86139B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4EFB30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D6737D9" w14:textId="77777777" w:rsidTr="00835DED">
        <w:tc>
          <w:tcPr>
            <w:tcW w:w="918" w:type="dxa"/>
          </w:tcPr>
          <w:p w14:paraId="6F8D41C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20E08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retreat (cm/s) impact of BIL</w:t>
            </w:r>
          </w:p>
        </w:tc>
        <w:tc>
          <w:tcPr>
            <w:tcW w:w="990" w:type="dxa"/>
          </w:tcPr>
          <w:p w14:paraId="1D52A3A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5C831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[1.0562,   1.486] </w:t>
            </w:r>
          </w:p>
        </w:tc>
        <w:tc>
          <w:tcPr>
            <w:tcW w:w="1331" w:type="dxa"/>
          </w:tcPr>
          <w:p w14:paraId="261D48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C63928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2F99F7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8A538D5" w14:textId="77777777" w:rsidTr="00835DED">
        <w:tc>
          <w:tcPr>
            <w:tcW w:w="918" w:type="dxa"/>
          </w:tcPr>
          <w:p w14:paraId="5BD672B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FB01F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approach (cm/s) impact of BIL</w:t>
            </w:r>
          </w:p>
        </w:tc>
        <w:tc>
          <w:tcPr>
            <w:tcW w:w="990" w:type="dxa"/>
          </w:tcPr>
          <w:p w14:paraId="5487186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GLME of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uing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080" w:type="dxa"/>
          </w:tcPr>
          <w:p w14:paraId="5DBFFFA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[-0.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13168,   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-1.1211]</w:t>
            </w:r>
          </w:p>
        </w:tc>
        <w:tc>
          <w:tcPr>
            <w:tcW w:w="1331" w:type="dxa"/>
          </w:tcPr>
          <w:p w14:paraId="29C0B55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n=600 observations</w:t>
            </w:r>
          </w:p>
        </w:tc>
        <w:tc>
          <w:tcPr>
            <w:tcW w:w="1459" w:type="dxa"/>
          </w:tcPr>
          <w:p w14:paraId="60FA93F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  <w:tc>
          <w:tcPr>
            <w:tcW w:w="1638" w:type="dxa"/>
          </w:tcPr>
          <w:p w14:paraId="080C3DA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EAF5399" w14:textId="77777777" w:rsidTr="00835DED">
        <w:tc>
          <w:tcPr>
            <w:tcW w:w="918" w:type="dxa"/>
          </w:tcPr>
          <w:p w14:paraId="55821A1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2F047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retreat (cm/s) impact of BIL</w:t>
            </w:r>
          </w:p>
        </w:tc>
        <w:tc>
          <w:tcPr>
            <w:tcW w:w="990" w:type="dxa"/>
          </w:tcPr>
          <w:p w14:paraId="55CA766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fitglme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'; fixed effects:</w:t>
            </w:r>
          </w:p>
        </w:tc>
        <w:tc>
          <w:tcPr>
            <w:tcW w:w="1080" w:type="dxa"/>
          </w:tcPr>
          <w:p w14:paraId="532E654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[0.53604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1.3761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35EF3BC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(20 mice @15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pnts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app/ret)</w:t>
            </w:r>
          </w:p>
        </w:tc>
        <w:tc>
          <w:tcPr>
            <w:tcW w:w="1459" w:type="dxa"/>
          </w:tcPr>
          <w:p w14:paraId="35D591A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D422C6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34CB97F" w14:textId="77777777" w:rsidTr="00835DED">
        <w:tc>
          <w:tcPr>
            <w:tcW w:w="918" w:type="dxa"/>
          </w:tcPr>
          <w:p w14:paraId="3726F40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D0D3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Gi approach (cm/s) impact of BIL</w:t>
            </w:r>
          </w:p>
        </w:tc>
        <w:tc>
          <w:tcPr>
            <w:tcW w:w="990" w:type="dxa"/>
          </w:tcPr>
          <w:p w14:paraId="2EA0817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intercept, time, BIL;</w:t>
            </w:r>
          </w:p>
        </w:tc>
        <w:tc>
          <w:tcPr>
            <w:tcW w:w="1080" w:type="dxa"/>
          </w:tcPr>
          <w:p w14:paraId="5E93C2E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[2.2463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1.5553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65A9818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n=450 observations</w:t>
            </w:r>
          </w:p>
        </w:tc>
        <w:tc>
          <w:tcPr>
            <w:tcW w:w="1459" w:type="dxa"/>
          </w:tcPr>
          <w:p w14:paraId="32DB98F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  <w:tc>
          <w:tcPr>
            <w:tcW w:w="1638" w:type="dxa"/>
          </w:tcPr>
          <w:p w14:paraId="2D885C6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1835A3B" w14:textId="77777777" w:rsidTr="00835DED">
        <w:tc>
          <w:tcPr>
            <w:tcW w:w="918" w:type="dxa"/>
          </w:tcPr>
          <w:p w14:paraId="117529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9C71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Gi retreat (cm/s) impact of BIL</w:t>
            </w:r>
          </w:p>
        </w:tc>
        <w:tc>
          <w:tcPr>
            <w:tcW w:w="990" w:type="dxa"/>
          </w:tcPr>
          <w:p w14:paraId="3016AC9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random effect: mouse</w:t>
            </w:r>
          </w:p>
        </w:tc>
        <w:tc>
          <w:tcPr>
            <w:tcW w:w="1080" w:type="dxa"/>
          </w:tcPr>
          <w:p w14:paraId="70E81FC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[1.3261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1.9938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1417157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(15 mice @15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pnts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app/ret)</w:t>
            </w:r>
          </w:p>
        </w:tc>
        <w:tc>
          <w:tcPr>
            <w:tcW w:w="1459" w:type="dxa"/>
          </w:tcPr>
          <w:p w14:paraId="549F54B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F81CC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D2B7385" w14:textId="77777777" w:rsidTr="00835DED">
        <w:tc>
          <w:tcPr>
            <w:tcW w:w="918" w:type="dxa"/>
          </w:tcPr>
          <w:p w14:paraId="1729489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2F42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approach (cm/s) impact of BIL</w:t>
            </w:r>
          </w:p>
        </w:tc>
        <w:tc>
          <w:tcPr>
            <w:tcW w:w="990" w:type="dxa"/>
          </w:tcPr>
          <w:p w14:paraId="28ECEBC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1D53C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[1.9076,   1.3185] </w:t>
            </w:r>
          </w:p>
        </w:tc>
        <w:tc>
          <w:tcPr>
            <w:tcW w:w="1331" w:type="dxa"/>
          </w:tcPr>
          <w:p w14:paraId="1424057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n=510 observations</w:t>
            </w:r>
          </w:p>
        </w:tc>
        <w:tc>
          <w:tcPr>
            <w:tcW w:w="1459" w:type="dxa"/>
          </w:tcPr>
          <w:p w14:paraId="44F33A1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  <w:tc>
          <w:tcPr>
            <w:tcW w:w="1638" w:type="dxa"/>
          </w:tcPr>
          <w:p w14:paraId="420963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8BB79AF" w14:textId="77777777" w:rsidTr="00835DED">
        <w:tc>
          <w:tcPr>
            <w:tcW w:w="918" w:type="dxa"/>
          </w:tcPr>
          <w:p w14:paraId="06FBB36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F04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retreat (cm/s) impact of BIL</w:t>
            </w:r>
          </w:p>
        </w:tc>
        <w:tc>
          <w:tcPr>
            <w:tcW w:w="990" w:type="dxa"/>
          </w:tcPr>
          <w:p w14:paraId="1E038E3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74536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[0.9823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,  1.615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31" w:type="dxa"/>
          </w:tcPr>
          <w:p w14:paraId="4EB0D0A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(17 mice @15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pnts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app/ret)</w:t>
            </w:r>
          </w:p>
        </w:tc>
        <w:tc>
          <w:tcPr>
            <w:tcW w:w="1459" w:type="dxa"/>
          </w:tcPr>
          <w:p w14:paraId="70416F4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9568F1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0B975FBE" w14:textId="77777777" w:rsidTr="00835DED">
        <w:tc>
          <w:tcPr>
            <w:tcW w:w="918" w:type="dxa"/>
          </w:tcPr>
          <w:p w14:paraId="3B3807B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1440" w:type="dxa"/>
          </w:tcPr>
          <w:p w14:paraId="6F8DBD5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% time in dark (Ctrl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2BA5B11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0E8763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p=0.3941</w:t>
            </w:r>
          </w:p>
        </w:tc>
        <w:tc>
          <w:tcPr>
            <w:tcW w:w="1331" w:type="dxa"/>
          </w:tcPr>
          <w:p w14:paraId="7B0E40E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n=16 Ctrl; n=14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</w:p>
        </w:tc>
        <w:tc>
          <w:tcPr>
            <w:tcW w:w="1459" w:type="dxa"/>
          </w:tcPr>
          <w:p w14:paraId="6CDD3CF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7E79394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67.08±2.201;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67.08±2.30 </w:t>
            </w:r>
          </w:p>
        </w:tc>
      </w:tr>
      <w:tr w:rsidR="00321A6F" w:rsidRPr="00DF4FA5" w14:paraId="18B05B87" w14:textId="77777777" w:rsidTr="00835DED">
        <w:tc>
          <w:tcPr>
            <w:tcW w:w="918" w:type="dxa"/>
          </w:tcPr>
          <w:p w14:paraId="4940B4B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6D</w:t>
            </w:r>
          </w:p>
        </w:tc>
        <w:tc>
          <w:tcPr>
            <w:tcW w:w="1440" w:type="dxa"/>
          </w:tcPr>
          <w:p w14:paraId="5262CA1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 x group)</w:t>
            </w:r>
          </w:p>
        </w:tc>
        <w:tc>
          <w:tcPr>
            <w:tcW w:w="990" w:type="dxa"/>
          </w:tcPr>
          <w:p w14:paraId="32F0CCB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5AEA974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26) = 1.687, p=0.2054</w:t>
            </w:r>
          </w:p>
        </w:tc>
        <w:tc>
          <w:tcPr>
            <w:tcW w:w="1331" w:type="dxa"/>
          </w:tcPr>
          <w:p w14:paraId="74BAFA0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n=30 (14 Ctrl, 16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</w:tcPr>
          <w:p w14:paraId="4416B9F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6E8B68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A603E2A" w14:textId="77777777" w:rsidTr="00835DED">
        <w:tc>
          <w:tcPr>
            <w:tcW w:w="918" w:type="dxa"/>
          </w:tcPr>
          <w:p w14:paraId="40B3F9C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81EF7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3ACC1CC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786D0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26) = 0.2461, p=0.6240</w:t>
            </w:r>
          </w:p>
        </w:tc>
        <w:tc>
          <w:tcPr>
            <w:tcW w:w="1331" w:type="dxa"/>
          </w:tcPr>
          <w:p w14:paraId="7DFCBAD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39843C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36E528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9362C36" w14:textId="77777777" w:rsidTr="00835DED">
        <w:tc>
          <w:tcPr>
            <w:tcW w:w="918" w:type="dxa"/>
          </w:tcPr>
          <w:p w14:paraId="793D8B2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126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L, D)</w:t>
            </w:r>
          </w:p>
        </w:tc>
        <w:tc>
          <w:tcPr>
            <w:tcW w:w="990" w:type="dxa"/>
          </w:tcPr>
          <w:p w14:paraId="320C231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AAA4B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30) = 33.19, p&lt;0.0001</w:t>
            </w:r>
          </w:p>
        </w:tc>
        <w:tc>
          <w:tcPr>
            <w:tcW w:w="1331" w:type="dxa"/>
          </w:tcPr>
          <w:p w14:paraId="2B7DA9E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EEC610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D524BE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F366466" w14:textId="77777777" w:rsidTr="00835DED">
        <w:tc>
          <w:tcPr>
            <w:tcW w:w="918" w:type="dxa"/>
          </w:tcPr>
          <w:p w14:paraId="2E4B114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E2757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(Ctrl L-vs-D)</w:t>
            </w:r>
          </w:p>
        </w:tc>
        <w:tc>
          <w:tcPr>
            <w:tcW w:w="990" w:type="dxa"/>
          </w:tcPr>
          <w:p w14:paraId="5ABFF65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paired t-test</w:t>
            </w:r>
          </w:p>
        </w:tc>
        <w:tc>
          <w:tcPr>
            <w:tcW w:w="1080" w:type="dxa"/>
          </w:tcPr>
          <w:p w14:paraId="115A71B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55C8B0C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n=14 Ctrl-L; n=14 Ctrl-D</w:t>
            </w:r>
          </w:p>
        </w:tc>
        <w:tc>
          <w:tcPr>
            <w:tcW w:w="1459" w:type="dxa"/>
          </w:tcPr>
          <w:p w14:paraId="0F337AF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501556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Ctrl-L 6.76±0.1801; Ctrl-D 4.76±0.2500 </w:t>
            </w:r>
          </w:p>
        </w:tc>
      </w:tr>
      <w:tr w:rsidR="00321A6F" w:rsidRPr="00DF4FA5" w14:paraId="0E99EB41" w14:textId="77777777" w:rsidTr="00835DED">
        <w:tc>
          <w:tcPr>
            <w:tcW w:w="918" w:type="dxa"/>
          </w:tcPr>
          <w:p w14:paraId="44B6934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3D6FD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L-vs-D)</w:t>
            </w:r>
          </w:p>
        </w:tc>
        <w:tc>
          <w:tcPr>
            <w:tcW w:w="990" w:type="dxa"/>
          </w:tcPr>
          <w:p w14:paraId="6EF8BC3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paired t-test</w:t>
            </w:r>
          </w:p>
        </w:tc>
        <w:tc>
          <w:tcPr>
            <w:tcW w:w="1080" w:type="dxa"/>
          </w:tcPr>
          <w:p w14:paraId="575A32E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p=0.0011</w:t>
            </w:r>
          </w:p>
        </w:tc>
        <w:tc>
          <w:tcPr>
            <w:tcW w:w="1331" w:type="dxa"/>
          </w:tcPr>
          <w:p w14:paraId="3A605B9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n=16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-L; n=16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1459" w:type="dxa"/>
          </w:tcPr>
          <w:p w14:paraId="1DA6206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936990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 6.56±0.3170;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-D 5.195±0.2974 </w:t>
            </w:r>
          </w:p>
        </w:tc>
      </w:tr>
      <w:tr w:rsidR="00321A6F" w:rsidRPr="00DF4FA5" w14:paraId="75863D36" w14:textId="77777777" w:rsidTr="00835DED">
        <w:tc>
          <w:tcPr>
            <w:tcW w:w="918" w:type="dxa"/>
          </w:tcPr>
          <w:p w14:paraId="41E2CF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3559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post hoc (Ctrl-L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-L)</w:t>
            </w:r>
          </w:p>
        </w:tc>
        <w:tc>
          <w:tcPr>
            <w:tcW w:w="990" w:type="dxa"/>
          </w:tcPr>
          <w:p w14:paraId="0D66F33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418E819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p=0.5979</w:t>
            </w:r>
          </w:p>
        </w:tc>
        <w:tc>
          <w:tcPr>
            <w:tcW w:w="1331" w:type="dxa"/>
          </w:tcPr>
          <w:p w14:paraId="130F5A0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n=14 Ctrl-L; n=16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1459" w:type="dxa"/>
          </w:tcPr>
          <w:p w14:paraId="4EFE5B6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F0608A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see above</w:t>
            </w:r>
          </w:p>
        </w:tc>
      </w:tr>
      <w:tr w:rsidR="00321A6F" w:rsidRPr="00DF4FA5" w14:paraId="14AA942D" w14:textId="77777777" w:rsidTr="00835DED">
        <w:tc>
          <w:tcPr>
            <w:tcW w:w="918" w:type="dxa"/>
          </w:tcPr>
          <w:p w14:paraId="39E7455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5B024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post hoc (Ctrl-D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-D)</w:t>
            </w:r>
          </w:p>
        </w:tc>
        <w:tc>
          <w:tcPr>
            <w:tcW w:w="990" w:type="dxa"/>
          </w:tcPr>
          <w:p w14:paraId="56732D1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1B94C5C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p=0.2803</w:t>
            </w:r>
          </w:p>
        </w:tc>
        <w:tc>
          <w:tcPr>
            <w:tcW w:w="1331" w:type="dxa"/>
          </w:tcPr>
          <w:p w14:paraId="3573827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n=14 Ctrl-D n=16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1459" w:type="dxa"/>
          </w:tcPr>
          <w:p w14:paraId="2B61B52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E7048E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see above</w:t>
            </w:r>
          </w:p>
        </w:tc>
      </w:tr>
      <w:tr w:rsidR="00321A6F" w:rsidRPr="00DF4FA5" w14:paraId="52B52839" w14:textId="77777777" w:rsidTr="00835DED">
        <w:tc>
          <w:tcPr>
            <w:tcW w:w="918" w:type="dxa"/>
          </w:tcPr>
          <w:p w14:paraId="6F03414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6E</w:t>
            </w:r>
          </w:p>
        </w:tc>
        <w:tc>
          <w:tcPr>
            <w:tcW w:w="1440" w:type="dxa"/>
          </w:tcPr>
          <w:p w14:paraId="6AEC7D8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0D98DFE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3CD1EFB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p=0.4225</w:t>
            </w:r>
          </w:p>
        </w:tc>
        <w:tc>
          <w:tcPr>
            <w:tcW w:w="1331" w:type="dxa"/>
          </w:tcPr>
          <w:p w14:paraId="5CE5262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n=14 Ctrl; n=16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</w:p>
        </w:tc>
        <w:tc>
          <w:tcPr>
            <w:tcW w:w="1459" w:type="dxa"/>
          </w:tcPr>
          <w:p w14:paraId="5DF6741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2D1B90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23.308±0.692;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24.625±1.341 </w:t>
            </w:r>
          </w:p>
        </w:tc>
      </w:tr>
      <w:tr w:rsidR="00321A6F" w:rsidRPr="00DF4FA5" w14:paraId="41816FAB" w14:textId="77777777" w:rsidTr="00835DED">
        <w:tc>
          <w:tcPr>
            <w:tcW w:w="918" w:type="dxa"/>
          </w:tcPr>
          <w:p w14:paraId="0AD5004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6F</w:t>
            </w:r>
          </w:p>
        </w:tc>
        <w:tc>
          <w:tcPr>
            <w:tcW w:w="1440" w:type="dxa"/>
          </w:tcPr>
          <w:p w14:paraId="2877868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L-vs-D)</w:t>
            </w:r>
          </w:p>
        </w:tc>
        <w:tc>
          <w:tcPr>
            <w:tcW w:w="990" w:type="dxa"/>
          </w:tcPr>
          <w:p w14:paraId="0C706C0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4FED9FA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p=0.0002</w:t>
            </w:r>
          </w:p>
        </w:tc>
        <w:tc>
          <w:tcPr>
            <w:tcW w:w="1331" w:type="dxa"/>
          </w:tcPr>
          <w:p w14:paraId="6A13030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n=13 Ctrl; n=16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</w:p>
        </w:tc>
        <w:tc>
          <w:tcPr>
            <w:tcW w:w="1459" w:type="dxa"/>
          </w:tcPr>
          <w:p w14:paraId="76687F0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21DD4A8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Ctrl-L 34.09±1.379; Ctrl-D 46.33±2.223</w:t>
            </w:r>
          </w:p>
        </w:tc>
      </w:tr>
      <w:tr w:rsidR="00321A6F" w:rsidRPr="00DF4FA5" w14:paraId="0BFDBAA9" w14:textId="77777777" w:rsidTr="00835DED">
        <w:tc>
          <w:tcPr>
            <w:tcW w:w="918" w:type="dxa"/>
          </w:tcPr>
          <w:p w14:paraId="1DA5BD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5C061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spellStart"/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L-vs-D)</w:t>
            </w:r>
          </w:p>
        </w:tc>
        <w:tc>
          <w:tcPr>
            <w:tcW w:w="990" w:type="dxa"/>
          </w:tcPr>
          <w:p w14:paraId="3761A4E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37FEF20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p=0.0005</w:t>
            </w:r>
          </w:p>
        </w:tc>
        <w:tc>
          <w:tcPr>
            <w:tcW w:w="1331" w:type="dxa"/>
          </w:tcPr>
          <w:p w14:paraId="4A97C96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C16BD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F690BF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 34.64±2.008;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 43.85±2.084</w:t>
            </w:r>
          </w:p>
        </w:tc>
      </w:tr>
      <w:tr w:rsidR="00321A6F" w:rsidRPr="00DF4FA5" w14:paraId="3416071A" w14:textId="77777777" w:rsidTr="00835DED">
        <w:tc>
          <w:tcPr>
            <w:tcW w:w="918" w:type="dxa"/>
          </w:tcPr>
          <w:p w14:paraId="1FEE9F6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5896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 D)</w:t>
            </w:r>
          </w:p>
        </w:tc>
        <w:tc>
          <w:tcPr>
            <w:tcW w:w="990" w:type="dxa"/>
          </w:tcPr>
          <w:p w14:paraId="7256337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unpaired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7000B19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p=0.4243</w:t>
            </w:r>
          </w:p>
        </w:tc>
        <w:tc>
          <w:tcPr>
            <w:tcW w:w="1331" w:type="dxa"/>
          </w:tcPr>
          <w:p w14:paraId="65AA06E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6D8DC4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886BD3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5CE36DC" w14:textId="77777777" w:rsidTr="00835DED">
        <w:tc>
          <w:tcPr>
            <w:tcW w:w="918" w:type="dxa"/>
          </w:tcPr>
          <w:p w14:paraId="4C1B50A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F1F93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s 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 L)</w:t>
            </w:r>
          </w:p>
        </w:tc>
        <w:tc>
          <w:tcPr>
            <w:tcW w:w="990" w:type="dxa"/>
          </w:tcPr>
          <w:p w14:paraId="33F1EDE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6340584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p=0.8305</w:t>
            </w:r>
          </w:p>
        </w:tc>
        <w:tc>
          <w:tcPr>
            <w:tcW w:w="1331" w:type="dxa"/>
          </w:tcPr>
          <w:p w14:paraId="3686D5A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DBF8DA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8A9668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23CCD65" w14:textId="77777777" w:rsidTr="00835DED">
        <w:tc>
          <w:tcPr>
            <w:tcW w:w="918" w:type="dxa"/>
          </w:tcPr>
          <w:p w14:paraId="131B612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6M</w:t>
            </w:r>
          </w:p>
        </w:tc>
        <w:tc>
          <w:tcPr>
            <w:tcW w:w="1440" w:type="dxa"/>
          </w:tcPr>
          <w:p w14:paraId="1C6AD6B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% time in dark (Ctrl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49BC9B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639EAAD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p=0.30629</w:t>
            </w:r>
          </w:p>
        </w:tc>
        <w:tc>
          <w:tcPr>
            <w:tcW w:w="1331" w:type="dxa"/>
          </w:tcPr>
          <w:p w14:paraId="590DF4F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n=13 Ctrl; n=13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</w:p>
        </w:tc>
        <w:tc>
          <w:tcPr>
            <w:tcW w:w="1459" w:type="dxa"/>
          </w:tcPr>
          <w:p w14:paraId="077AA9C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7D0042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69.89±1.082;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76.51±3.22 </w:t>
            </w:r>
          </w:p>
        </w:tc>
      </w:tr>
      <w:tr w:rsidR="00321A6F" w:rsidRPr="00DF4FA5" w14:paraId="25E40C1F" w14:textId="77777777" w:rsidTr="00835DED">
        <w:tc>
          <w:tcPr>
            <w:tcW w:w="918" w:type="dxa"/>
          </w:tcPr>
          <w:p w14:paraId="01A08B7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6N</w:t>
            </w:r>
          </w:p>
        </w:tc>
        <w:tc>
          <w:tcPr>
            <w:tcW w:w="1440" w:type="dxa"/>
          </w:tcPr>
          <w:p w14:paraId="0713EE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 x group)</w:t>
            </w:r>
          </w:p>
        </w:tc>
        <w:tc>
          <w:tcPr>
            <w:tcW w:w="990" w:type="dxa"/>
          </w:tcPr>
          <w:p w14:paraId="22A56E9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3F919E2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24) = 0.0843, p=0.7740</w:t>
            </w:r>
          </w:p>
        </w:tc>
        <w:tc>
          <w:tcPr>
            <w:tcW w:w="1331" w:type="dxa"/>
          </w:tcPr>
          <w:p w14:paraId="506DB5F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n=26 (13 Ctrl, 13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</w:tcPr>
          <w:p w14:paraId="1BEBB5C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CA876D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66C5F9B" w14:textId="77777777" w:rsidTr="00835DED">
        <w:tc>
          <w:tcPr>
            <w:tcW w:w="918" w:type="dxa"/>
          </w:tcPr>
          <w:p w14:paraId="38B1B7F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EB22C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1BA1C79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71E40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24) = 0.3329, p=0.5694</w:t>
            </w:r>
          </w:p>
        </w:tc>
        <w:tc>
          <w:tcPr>
            <w:tcW w:w="1331" w:type="dxa"/>
          </w:tcPr>
          <w:p w14:paraId="344514D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93E50F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6B4855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EFEFBAC" w14:textId="77777777" w:rsidTr="00835DED">
        <w:tc>
          <w:tcPr>
            <w:tcW w:w="918" w:type="dxa"/>
          </w:tcPr>
          <w:p w14:paraId="569C809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FE256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L, D)</w:t>
            </w:r>
          </w:p>
        </w:tc>
        <w:tc>
          <w:tcPr>
            <w:tcW w:w="990" w:type="dxa"/>
          </w:tcPr>
          <w:p w14:paraId="4CEDC69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E9924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24) = 15.05, p=0.0007</w:t>
            </w:r>
          </w:p>
        </w:tc>
        <w:tc>
          <w:tcPr>
            <w:tcW w:w="1331" w:type="dxa"/>
          </w:tcPr>
          <w:p w14:paraId="139EC4A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CEB205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344BC7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576B60D" w14:textId="77777777" w:rsidTr="00835DED">
        <w:tc>
          <w:tcPr>
            <w:tcW w:w="918" w:type="dxa"/>
          </w:tcPr>
          <w:p w14:paraId="0709B24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08270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(Ctrl L-vs-D)</w:t>
            </w:r>
          </w:p>
        </w:tc>
        <w:tc>
          <w:tcPr>
            <w:tcW w:w="990" w:type="dxa"/>
          </w:tcPr>
          <w:p w14:paraId="45CD1E7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paired t-test</w:t>
            </w:r>
          </w:p>
        </w:tc>
        <w:tc>
          <w:tcPr>
            <w:tcW w:w="1080" w:type="dxa"/>
          </w:tcPr>
          <w:p w14:paraId="6916918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21DA8B4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n=13 Ctrl-L; n=13 Ctrl-D</w:t>
            </w:r>
          </w:p>
        </w:tc>
        <w:tc>
          <w:tcPr>
            <w:tcW w:w="1459" w:type="dxa"/>
          </w:tcPr>
          <w:p w14:paraId="581E712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22E77B6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Ctrl-L 7.55±0.5792; Ctrl-D 5.328±0.5653 </w:t>
            </w:r>
          </w:p>
        </w:tc>
      </w:tr>
      <w:tr w:rsidR="00321A6F" w:rsidRPr="00DF4FA5" w14:paraId="69742B34" w14:textId="77777777" w:rsidTr="00835DED">
        <w:tc>
          <w:tcPr>
            <w:tcW w:w="918" w:type="dxa"/>
          </w:tcPr>
          <w:p w14:paraId="5632E61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0EFB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L-vs-D)</w:t>
            </w:r>
          </w:p>
        </w:tc>
        <w:tc>
          <w:tcPr>
            <w:tcW w:w="990" w:type="dxa"/>
          </w:tcPr>
          <w:p w14:paraId="13EA368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paired t-test</w:t>
            </w:r>
          </w:p>
        </w:tc>
        <w:tc>
          <w:tcPr>
            <w:tcW w:w="1080" w:type="dxa"/>
          </w:tcPr>
          <w:p w14:paraId="1B3984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p=0.0012</w:t>
            </w:r>
          </w:p>
        </w:tc>
        <w:tc>
          <w:tcPr>
            <w:tcW w:w="1331" w:type="dxa"/>
          </w:tcPr>
          <w:p w14:paraId="089623F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n=13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-L; n=13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1459" w:type="dxa"/>
          </w:tcPr>
          <w:p w14:paraId="02EF97D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CA0373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 8.102±0.6756;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-D 5.510±0.6864 </w:t>
            </w:r>
          </w:p>
        </w:tc>
      </w:tr>
      <w:tr w:rsidR="00321A6F" w:rsidRPr="00DF4FA5" w14:paraId="7200295D" w14:textId="77777777" w:rsidTr="00835DED">
        <w:tc>
          <w:tcPr>
            <w:tcW w:w="918" w:type="dxa"/>
          </w:tcPr>
          <w:p w14:paraId="28AA470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73A8E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post hoc (Ctrl-L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-L)</w:t>
            </w:r>
          </w:p>
        </w:tc>
        <w:tc>
          <w:tcPr>
            <w:tcW w:w="990" w:type="dxa"/>
          </w:tcPr>
          <w:p w14:paraId="1B23FCE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4EA96F2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p=0.5403</w:t>
            </w:r>
          </w:p>
        </w:tc>
        <w:tc>
          <w:tcPr>
            <w:tcW w:w="1331" w:type="dxa"/>
          </w:tcPr>
          <w:p w14:paraId="551ADB9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n=13 Ctrl-L; n=13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1459" w:type="dxa"/>
          </w:tcPr>
          <w:p w14:paraId="02677D0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7339C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see above</w:t>
            </w:r>
          </w:p>
        </w:tc>
      </w:tr>
      <w:tr w:rsidR="00321A6F" w:rsidRPr="00DF4FA5" w14:paraId="5446AEB0" w14:textId="77777777" w:rsidTr="00835DED">
        <w:tc>
          <w:tcPr>
            <w:tcW w:w="918" w:type="dxa"/>
          </w:tcPr>
          <w:p w14:paraId="0B3FBB2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B0C3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post hoc (Ctrl-D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-D)</w:t>
            </w:r>
          </w:p>
        </w:tc>
        <w:tc>
          <w:tcPr>
            <w:tcW w:w="990" w:type="dxa"/>
          </w:tcPr>
          <w:p w14:paraId="080FDC3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6380F69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p=0.6139</w:t>
            </w:r>
          </w:p>
        </w:tc>
        <w:tc>
          <w:tcPr>
            <w:tcW w:w="1331" w:type="dxa"/>
          </w:tcPr>
          <w:p w14:paraId="6580BDF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n=13 Ctrl-D n=13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1459" w:type="dxa"/>
          </w:tcPr>
          <w:p w14:paraId="1703C48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6966FA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see above</w:t>
            </w:r>
          </w:p>
        </w:tc>
      </w:tr>
      <w:tr w:rsidR="00321A6F" w:rsidRPr="00DF4FA5" w14:paraId="446C94D0" w14:textId="77777777" w:rsidTr="00835DED">
        <w:tc>
          <w:tcPr>
            <w:tcW w:w="918" w:type="dxa"/>
          </w:tcPr>
          <w:p w14:paraId="36A87F4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6O</w:t>
            </w:r>
          </w:p>
        </w:tc>
        <w:tc>
          <w:tcPr>
            <w:tcW w:w="1440" w:type="dxa"/>
          </w:tcPr>
          <w:p w14:paraId="7927FC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0E02DA7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2-tailed Mann-Whitney </w:t>
            </w:r>
          </w:p>
        </w:tc>
        <w:tc>
          <w:tcPr>
            <w:tcW w:w="1080" w:type="dxa"/>
          </w:tcPr>
          <w:p w14:paraId="1E84BC7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p=0.1323</w:t>
            </w:r>
          </w:p>
        </w:tc>
        <w:tc>
          <w:tcPr>
            <w:tcW w:w="1331" w:type="dxa"/>
          </w:tcPr>
          <w:p w14:paraId="653EC68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n=13 Ctrl; n=13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</w:p>
        </w:tc>
        <w:tc>
          <w:tcPr>
            <w:tcW w:w="1459" w:type="dxa"/>
          </w:tcPr>
          <w:p w14:paraId="3453ADD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94202A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24.154±0.986;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27.385±1.824 </w:t>
            </w:r>
          </w:p>
        </w:tc>
      </w:tr>
      <w:tr w:rsidR="00321A6F" w:rsidRPr="00DF4FA5" w14:paraId="43E90196" w14:textId="77777777" w:rsidTr="00835DED">
        <w:tc>
          <w:tcPr>
            <w:tcW w:w="918" w:type="dxa"/>
          </w:tcPr>
          <w:p w14:paraId="1495C8B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6P</w:t>
            </w:r>
          </w:p>
        </w:tc>
        <w:tc>
          <w:tcPr>
            <w:tcW w:w="1440" w:type="dxa"/>
          </w:tcPr>
          <w:p w14:paraId="5142674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s 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L-vs-D)</w:t>
            </w:r>
          </w:p>
        </w:tc>
        <w:tc>
          <w:tcPr>
            <w:tcW w:w="990" w:type="dxa"/>
          </w:tcPr>
          <w:p w14:paraId="7B8000B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78A8D0C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7F5E9A8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n=13 Ctrl; n=13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</w:p>
        </w:tc>
        <w:tc>
          <w:tcPr>
            <w:tcW w:w="1459" w:type="dxa"/>
          </w:tcPr>
          <w:p w14:paraId="6B5B932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328EBC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Ctrl-L 30.29±2.633;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Ctrl-D 44.28±3.198</w:t>
            </w:r>
          </w:p>
        </w:tc>
      </w:tr>
      <w:tr w:rsidR="00321A6F" w:rsidRPr="00DF4FA5" w14:paraId="5465314D" w14:textId="77777777" w:rsidTr="00835DED">
        <w:tc>
          <w:tcPr>
            <w:tcW w:w="918" w:type="dxa"/>
          </w:tcPr>
          <w:p w14:paraId="5CEEB35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3780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spellStart"/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L-vs-D)</w:t>
            </w:r>
          </w:p>
        </w:tc>
        <w:tc>
          <w:tcPr>
            <w:tcW w:w="990" w:type="dxa"/>
          </w:tcPr>
          <w:p w14:paraId="1F01B4A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1F7C8FB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p=0.2460</w:t>
            </w:r>
          </w:p>
        </w:tc>
        <w:tc>
          <w:tcPr>
            <w:tcW w:w="1331" w:type="dxa"/>
          </w:tcPr>
          <w:p w14:paraId="08A2FF0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01F9B2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790ADB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 26.74±2.831;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 32.68±5.219</w:t>
            </w:r>
          </w:p>
        </w:tc>
      </w:tr>
      <w:tr w:rsidR="00321A6F" w:rsidRPr="00DF4FA5" w14:paraId="7CAA1678" w14:textId="77777777" w:rsidTr="00835DED">
        <w:tc>
          <w:tcPr>
            <w:tcW w:w="918" w:type="dxa"/>
          </w:tcPr>
          <w:p w14:paraId="49213F6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AF40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 D)</w:t>
            </w:r>
          </w:p>
        </w:tc>
        <w:tc>
          <w:tcPr>
            <w:tcW w:w="990" w:type="dxa"/>
          </w:tcPr>
          <w:p w14:paraId="3CC018D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unpaired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3086C73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p=0.0702</w:t>
            </w:r>
          </w:p>
        </w:tc>
        <w:tc>
          <w:tcPr>
            <w:tcW w:w="1331" w:type="dxa"/>
          </w:tcPr>
          <w:p w14:paraId="3D94E57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433DC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4982AA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7B65E36" w14:textId="77777777" w:rsidTr="00835DED">
        <w:tc>
          <w:tcPr>
            <w:tcW w:w="918" w:type="dxa"/>
          </w:tcPr>
          <w:p w14:paraId="242D01D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B6AF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vs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in L)</w:t>
            </w:r>
          </w:p>
        </w:tc>
        <w:tc>
          <w:tcPr>
            <w:tcW w:w="990" w:type="dxa"/>
          </w:tcPr>
          <w:p w14:paraId="64328C5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unpaired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023F024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p=0.3684</w:t>
            </w:r>
          </w:p>
        </w:tc>
        <w:tc>
          <w:tcPr>
            <w:tcW w:w="1331" w:type="dxa"/>
          </w:tcPr>
          <w:p w14:paraId="464756B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9D6FDD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7D594B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A7663C0" w14:textId="77777777" w:rsidTr="00835DED">
        <w:tc>
          <w:tcPr>
            <w:tcW w:w="918" w:type="dxa"/>
          </w:tcPr>
          <w:p w14:paraId="1A490686" w14:textId="384D59E3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Fig2-figure supplement 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1440" w:type="dxa"/>
          </w:tcPr>
          <w:p w14:paraId="7E8C126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time in dark (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minnieScope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mice)</w:t>
            </w:r>
          </w:p>
        </w:tc>
        <w:tc>
          <w:tcPr>
            <w:tcW w:w="990" w:type="dxa"/>
          </w:tcPr>
          <w:p w14:paraId="5EAADD7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summary statistics</w:t>
            </w:r>
          </w:p>
        </w:tc>
        <w:tc>
          <w:tcPr>
            <w:tcW w:w="1080" w:type="dxa"/>
          </w:tcPr>
          <w:p w14:paraId="5BFE4B2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59546B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n=10</w:t>
            </w:r>
          </w:p>
        </w:tc>
        <w:tc>
          <w:tcPr>
            <w:tcW w:w="1459" w:type="dxa"/>
          </w:tcPr>
          <w:p w14:paraId="0AC5F15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66C90FF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70.63%±4.613</w:t>
            </w:r>
          </w:p>
        </w:tc>
      </w:tr>
      <w:tr w:rsidR="00321A6F" w:rsidRPr="00DF4FA5" w14:paraId="24194C5D" w14:textId="77777777" w:rsidTr="00835DED">
        <w:tc>
          <w:tcPr>
            <w:tcW w:w="918" w:type="dxa"/>
          </w:tcPr>
          <w:p w14:paraId="3ADDA19B" w14:textId="694E5226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Fig2-figure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2E</w:t>
            </w:r>
          </w:p>
        </w:tc>
        <w:tc>
          <w:tcPr>
            <w:tcW w:w="1440" w:type="dxa"/>
          </w:tcPr>
          <w:p w14:paraId="638D7D8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average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minnieScope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mice)</w:t>
            </w:r>
          </w:p>
        </w:tc>
        <w:tc>
          <w:tcPr>
            <w:tcW w:w="990" w:type="dxa"/>
          </w:tcPr>
          <w:p w14:paraId="4615125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Wilcoxon signed rank </w:t>
            </w:r>
          </w:p>
        </w:tc>
        <w:tc>
          <w:tcPr>
            <w:tcW w:w="1080" w:type="dxa"/>
          </w:tcPr>
          <w:p w14:paraId="316E325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p=0.0098</w:t>
            </w:r>
          </w:p>
        </w:tc>
        <w:tc>
          <w:tcPr>
            <w:tcW w:w="1331" w:type="dxa"/>
          </w:tcPr>
          <w:p w14:paraId="6B8EAC3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n=10</w:t>
            </w:r>
          </w:p>
        </w:tc>
        <w:tc>
          <w:tcPr>
            <w:tcW w:w="1459" w:type="dxa"/>
          </w:tcPr>
          <w:p w14:paraId="5B71AE0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32EC3C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L 5.46±0.4362; D 3.429±0.4308</w:t>
            </w:r>
          </w:p>
        </w:tc>
      </w:tr>
      <w:tr w:rsidR="00321A6F" w:rsidRPr="00DF4FA5" w14:paraId="4C48BE98" w14:textId="77777777" w:rsidTr="00835DED">
        <w:tc>
          <w:tcPr>
            <w:tcW w:w="918" w:type="dxa"/>
          </w:tcPr>
          <w:p w14:paraId="79933F8F" w14:textId="6432A295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Fig2-figure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2F</w:t>
            </w:r>
          </w:p>
        </w:tc>
        <w:tc>
          <w:tcPr>
            <w:tcW w:w="1440" w:type="dxa"/>
          </w:tcPr>
          <w:p w14:paraId="20FA3E7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minnieScope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mice)</w:t>
            </w:r>
          </w:p>
        </w:tc>
        <w:tc>
          <w:tcPr>
            <w:tcW w:w="990" w:type="dxa"/>
          </w:tcPr>
          <w:p w14:paraId="3B3C570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summary statistics</w:t>
            </w:r>
          </w:p>
        </w:tc>
        <w:tc>
          <w:tcPr>
            <w:tcW w:w="1080" w:type="dxa"/>
          </w:tcPr>
          <w:p w14:paraId="14E410B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C6246E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n=10</w:t>
            </w:r>
          </w:p>
        </w:tc>
        <w:tc>
          <w:tcPr>
            <w:tcW w:w="1459" w:type="dxa"/>
          </w:tcPr>
          <w:p w14:paraId="3145C5A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CBCA66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15.9±0.9826 </w:t>
            </w:r>
          </w:p>
        </w:tc>
      </w:tr>
      <w:tr w:rsidR="00321A6F" w:rsidRPr="00DF4FA5" w14:paraId="200D42AF" w14:textId="77777777" w:rsidTr="00835DED">
        <w:tc>
          <w:tcPr>
            <w:tcW w:w="918" w:type="dxa"/>
          </w:tcPr>
          <w:p w14:paraId="1DC4ACC1" w14:textId="1B758198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Fig2-figure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2G</w:t>
            </w:r>
          </w:p>
        </w:tc>
        <w:tc>
          <w:tcPr>
            <w:tcW w:w="1440" w:type="dxa"/>
          </w:tcPr>
          <w:p w14:paraId="1D24324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L-vs-D)</w:t>
            </w:r>
          </w:p>
        </w:tc>
        <w:tc>
          <w:tcPr>
            <w:tcW w:w="990" w:type="dxa"/>
          </w:tcPr>
          <w:p w14:paraId="10AA3A5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Wilcoxon signed rank </w:t>
            </w:r>
          </w:p>
        </w:tc>
        <w:tc>
          <w:tcPr>
            <w:tcW w:w="1080" w:type="dxa"/>
          </w:tcPr>
          <w:p w14:paraId="6D8D06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p=0.0137</w:t>
            </w:r>
          </w:p>
        </w:tc>
        <w:tc>
          <w:tcPr>
            <w:tcW w:w="1331" w:type="dxa"/>
          </w:tcPr>
          <w:p w14:paraId="5637AAF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n=10</w:t>
            </w:r>
          </w:p>
        </w:tc>
        <w:tc>
          <w:tcPr>
            <w:tcW w:w="1459" w:type="dxa"/>
          </w:tcPr>
          <w:p w14:paraId="30A77ED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24BA745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L 26.05±4.706; D 49.22±5.575</w:t>
            </w:r>
          </w:p>
        </w:tc>
      </w:tr>
      <w:tr w:rsidR="00321A6F" w:rsidRPr="00DF4FA5" w14:paraId="68DA6A05" w14:textId="77777777" w:rsidTr="00835DED">
        <w:tc>
          <w:tcPr>
            <w:tcW w:w="918" w:type="dxa"/>
          </w:tcPr>
          <w:p w14:paraId="37C405B2" w14:textId="4D9FAB8E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Fig2-figure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2H-I</w:t>
            </w:r>
          </w:p>
        </w:tc>
        <w:tc>
          <w:tcPr>
            <w:tcW w:w="1440" w:type="dxa"/>
          </w:tcPr>
          <w:p w14:paraId="761B5A7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approach (cm/s) impact of time</w:t>
            </w:r>
          </w:p>
        </w:tc>
        <w:tc>
          <w:tcPr>
            <w:tcW w:w="990" w:type="dxa"/>
          </w:tcPr>
          <w:p w14:paraId="126BBC5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GLME of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uing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080" w:type="dxa"/>
          </w:tcPr>
          <w:p w14:paraId="4A2609C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[0.0871,   0.6849] </w:t>
            </w:r>
          </w:p>
        </w:tc>
        <w:tc>
          <w:tcPr>
            <w:tcW w:w="1331" w:type="dxa"/>
          </w:tcPr>
          <w:p w14:paraId="3052413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n=300 observations</w:t>
            </w:r>
          </w:p>
        </w:tc>
        <w:tc>
          <w:tcPr>
            <w:tcW w:w="1459" w:type="dxa"/>
          </w:tcPr>
          <w:p w14:paraId="5E9D4CC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  <w:tc>
          <w:tcPr>
            <w:tcW w:w="1638" w:type="dxa"/>
          </w:tcPr>
          <w:p w14:paraId="539727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7001E36C" w14:textId="77777777" w:rsidTr="00835DED">
        <w:tc>
          <w:tcPr>
            <w:tcW w:w="918" w:type="dxa"/>
          </w:tcPr>
          <w:p w14:paraId="1E222EE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E8C7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approach (cm/s) impact of BIL</w:t>
            </w:r>
          </w:p>
        </w:tc>
        <w:tc>
          <w:tcPr>
            <w:tcW w:w="990" w:type="dxa"/>
          </w:tcPr>
          <w:p w14:paraId="4C0F99A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fitglme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'; fixed effects:</w:t>
            </w:r>
          </w:p>
        </w:tc>
        <w:tc>
          <w:tcPr>
            <w:tcW w:w="1080" w:type="dxa"/>
          </w:tcPr>
          <w:p w14:paraId="0D8789F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[0.2506,  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-0.26603] </w:t>
            </w:r>
          </w:p>
        </w:tc>
        <w:tc>
          <w:tcPr>
            <w:tcW w:w="1331" w:type="dxa"/>
          </w:tcPr>
          <w:p w14:paraId="23C5B0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(10 mice with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minniescope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14:paraId="72181A7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1BD235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DBDB568" w14:textId="77777777" w:rsidTr="00835DED">
        <w:tc>
          <w:tcPr>
            <w:tcW w:w="918" w:type="dxa"/>
          </w:tcPr>
          <w:p w14:paraId="137E9B2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11DBE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retreat (cm/s) impact of time</w:t>
            </w:r>
          </w:p>
        </w:tc>
        <w:tc>
          <w:tcPr>
            <w:tcW w:w="990" w:type="dxa"/>
          </w:tcPr>
          <w:p w14:paraId="772D755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intercept, time, BIL;</w:t>
            </w:r>
          </w:p>
        </w:tc>
        <w:tc>
          <w:tcPr>
            <w:tcW w:w="1080" w:type="dxa"/>
          </w:tcPr>
          <w:p w14:paraId="25FAAD2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95% C.I. = [-1.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9373,   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-1.2134] </w:t>
            </w:r>
          </w:p>
        </w:tc>
        <w:tc>
          <w:tcPr>
            <w:tcW w:w="1331" w:type="dxa"/>
          </w:tcPr>
          <w:p w14:paraId="1CD2377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at 15 into-D and 15 into-L</w:t>
            </w:r>
          </w:p>
        </w:tc>
        <w:tc>
          <w:tcPr>
            <w:tcW w:w="1459" w:type="dxa"/>
          </w:tcPr>
          <w:p w14:paraId="47A7B3B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7A55BC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D3E6926" w14:textId="77777777" w:rsidTr="00835DED">
        <w:tc>
          <w:tcPr>
            <w:tcW w:w="918" w:type="dxa"/>
          </w:tcPr>
          <w:p w14:paraId="21E53CC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8C08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retreat (cm/s) impact of BIL</w:t>
            </w:r>
          </w:p>
        </w:tc>
        <w:tc>
          <w:tcPr>
            <w:tcW w:w="990" w:type="dxa"/>
          </w:tcPr>
          <w:p w14:paraId="51DFFED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random effect: mouse</w:t>
            </w:r>
          </w:p>
        </w:tc>
        <w:tc>
          <w:tcPr>
            <w:tcW w:w="1080" w:type="dxa"/>
          </w:tcPr>
          <w:p w14:paraId="1941917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95% C.I. = [1.576,   0.95053] </w:t>
            </w:r>
          </w:p>
        </w:tc>
        <w:tc>
          <w:tcPr>
            <w:tcW w:w="1331" w:type="dxa"/>
          </w:tcPr>
          <w:p w14:paraId="0375937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time points)</w:t>
            </w:r>
          </w:p>
        </w:tc>
        <w:tc>
          <w:tcPr>
            <w:tcW w:w="1459" w:type="dxa"/>
          </w:tcPr>
          <w:p w14:paraId="50A7EA6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4D8D3B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2A40488" w14:textId="77777777" w:rsidTr="00835DED">
        <w:tc>
          <w:tcPr>
            <w:tcW w:w="918" w:type="dxa"/>
          </w:tcPr>
          <w:p w14:paraId="7E549897" w14:textId="6FCBE9DA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Fig2-figure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2K</w:t>
            </w:r>
          </w:p>
        </w:tc>
        <w:tc>
          <w:tcPr>
            <w:tcW w:w="1440" w:type="dxa"/>
          </w:tcPr>
          <w:p w14:paraId="0E6EC52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zone encoding relation to speed encoding</w:t>
            </w:r>
          </w:p>
        </w:tc>
        <w:tc>
          <w:tcPr>
            <w:tcW w:w="990" w:type="dxa"/>
          </w:tcPr>
          <w:p w14:paraId="4A8D48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Chi Square</w:t>
            </w:r>
          </w:p>
        </w:tc>
        <w:tc>
          <w:tcPr>
            <w:tcW w:w="1080" w:type="dxa"/>
          </w:tcPr>
          <w:p w14:paraId="2926E59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X2(2, n=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1565)=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38 ,p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331" w:type="dxa"/>
          </w:tcPr>
          <w:p w14:paraId="544344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n=1565</w:t>
            </w:r>
          </w:p>
        </w:tc>
        <w:tc>
          <w:tcPr>
            <w:tcW w:w="1459" w:type="dxa"/>
          </w:tcPr>
          <w:p w14:paraId="33B514F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neuron</w:t>
            </w:r>
          </w:p>
        </w:tc>
        <w:tc>
          <w:tcPr>
            <w:tcW w:w="1638" w:type="dxa"/>
          </w:tcPr>
          <w:p w14:paraId="44F33E2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F689713" w14:textId="77777777" w:rsidTr="00835DED">
        <w:tc>
          <w:tcPr>
            <w:tcW w:w="918" w:type="dxa"/>
          </w:tcPr>
          <w:p w14:paraId="294EAF3F" w14:textId="58399500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3F</w:t>
            </w:r>
          </w:p>
        </w:tc>
        <w:tc>
          <w:tcPr>
            <w:tcW w:w="1440" w:type="dxa"/>
          </w:tcPr>
          <w:p w14:paraId="4AA5D58F" w14:textId="6A0FCAA8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Inter event interval between zones,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</w:t>
            </w:r>
            <w:r w:rsidR="006C01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90" w:type="dxa"/>
          </w:tcPr>
          <w:p w14:paraId="56FEA85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028CDFD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p=0.0018</w:t>
            </w:r>
          </w:p>
        </w:tc>
        <w:tc>
          <w:tcPr>
            <w:tcW w:w="1331" w:type="dxa"/>
          </w:tcPr>
          <w:p w14:paraId="7173BA2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7FB87654" w14:textId="7CA5531D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62A06C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L 6.482±0.5956; D 3.359±0.2066</w:t>
            </w:r>
          </w:p>
        </w:tc>
      </w:tr>
      <w:tr w:rsidR="00321A6F" w:rsidRPr="00DF4FA5" w14:paraId="09E00313" w14:textId="77777777" w:rsidTr="00835DED">
        <w:tc>
          <w:tcPr>
            <w:tcW w:w="918" w:type="dxa"/>
          </w:tcPr>
          <w:p w14:paraId="2A789576" w14:textId="7A6CCA7F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Fig4-figure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3K</w:t>
            </w:r>
          </w:p>
        </w:tc>
        <w:tc>
          <w:tcPr>
            <w:tcW w:w="1440" w:type="dxa"/>
          </w:tcPr>
          <w:p w14:paraId="6F0A965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Inter event interval between zones,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Gpi</w:t>
            </w:r>
            <w:proofErr w:type="spellEnd"/>
          </w:p>
        </w:tc>
        <w:tc>
          <w:tcPr>
            <w:tcW w:w="990" w:type="dxa"/>
          </w:tcPr>
          <w:p w14:paraId="0437B7C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6892B53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p=0.0035</w:t>
            </w:r>
          </w:p>
        </w:tc>
        <w:tc>
          <w:tcPr>
            <w:tcW w:w="1331" w:type="dxa"/>
          </w:tcPr>
          <w:p w14:paraId="5F3E1FD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459" w:type="dxa"/>
          </w:tcPr>
          <w:p w14:paraId="6D57A144" w14:textId="6D727193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55D28FB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L 7.969±0.9356; D 3.809±0.3087</w:t>
            </w:r>
          </w:p>
        </w:tc>
      </w:tr>
      <w:tr w:rsidR="00321A6F" w:rsidRPr="00DF4FA5" w14:paraId="119A5E47" w14:textId="77777777" w:rsidTr="00835DED">
        <w:tc>
          <w:tcPr>
            <w:tcW w:w="918" w:type="dxa"/>
          </w:tcPr>
          <w:p w14:paraId="71E2AE17" w14:textId="16F1A458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Fig4-figure supplement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01D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40" w:type="dxa"/>
          </w:tcPr>
          <w:p w14:paraId="203D9F6B" w14:textId="7ADE8C75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Inter event interval between zones, Str,</w:t>
            </w:r>
            <w:r w:rsidR="006C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GRIN</w:t>
            </w:r>
          </w:p>
        </w:tc>
        <w:tc>
          <w:tcPr>
            <w:tcW w:w="990" w:type="dxa"/>
          </w:tcPr>
          <w:p w14:paraId="7719977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2BD4E15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p=0.0373</w:t>
            </w:r>
          </w:p>
        </w:tc>
        <w:tc>
          <w:tcPr>
            <w:tcW w:w="1331" w:type="dxa"/>
          </w:tcPr>
          <w:p w14:paraId="20D66F8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  <w:tc>
          <w:tcPr>
            <w:tcW w:w="1459" w:type="dxa"/>
          </w:tcPr>
          <w:p w14:paraId="5D8221A1" w14:textId="5A7BFFC6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6450FA2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L 22.08±4.903; D 12.21±1.786</w:t>
            </w:r>
          </w:p>
        </w:tc>
      </w:tr>
      <w:tr w:rsidR="00321A6F" w:rsidRPr="00DF4FA5" w14:paraId="62BD52C1" w14:textId="77777777" w:rsidTr="00835DED">
        <w:tc>
          <w:tcPr>
            <w:tcW w:w="918" w:type="dxa"/>
          </w:tcPr>
          <w:p w14:paraId="6A1F79AB" w14:textId="45524212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4A</w:t>
            </w:r>
          </w:p>
        </w:tc>
        <w:tc>
          <w:tcPr>
            <w:tcW w:w="1440" w:type="dxa"/>
          </w:tcPr>
          <w:p w14:paraId="548B97F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 time in dark (Ctrl vs Gi)</w:t>
            </w:r>
          </w:p>
        </w:tc>
        <w:tc>
          <w:tcPr>
            <w:tcW w:w="990" w:type="dxa"/>
          </w:tcPr>
          <w:p w14:paraId="0A50FE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Mann-Whitney</w:t>
            </w:r>
          </w:p>
        </w:tc>
        <w:tc>
          <w:tcPr>
            <w:tcW w:w="1080" w:type="dxa"/>
          </w:tcPr>
          <w:p w14:paraId="60388C3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p=0.8232</w:t>
            </w:r>
          </w:p>
        </w:tc>
        <w:tc>
          <w:tcPr>
            <w:tcW w:w="1331" w:type="dxa"/>
          </w:tcPr>
          <w:p w14:paraId="7467F55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n=17 Ctrl; n=15 Gi</w:t>
            </w:r>
          </w:p>
        </w:tc>
        <w:tc>
          <w:tcPr>
            <w:tcW w:w="1459" w:type="dxa"/>
          </w:tcPr>
          <w:p w14:paraId="533B0E6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1BA34C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72.52%±2.719; Gi 72.73%±2.719 </w:t>
            </w:r>
          </w:p>
        </w:tc>
      </w:tr>
      <w:tr w:rsidR="00321A6F" w:rsidRPr="00DF4FA5" w14:paraId="7FAFE10B" w14:textId="77777777" w:rsidTr="00835DED">
        <w:tc>
          <w:tcPr>
            <w:tcW w:w="918" w:type="dxa"/>
          </w:tcPr>
          <w:p w14:paraId="141CAE87" w14:textId="278DC9BF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4B</w:t>
            </w:r>
          </w:p>
        </w:tc>
        <w:tc>
          <w:tcPr>
            <w:tcW w:w="1440" w:type="dxa"/>
          </w:tcPr>
          <w:p w14:paraId="2B60208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 x lighting)</w:t>
            </w:r>
          </w:p>
        </w:tc>
        <w:tc>
          <w:tcPr>
            <w:tcW w:w="990" w:type="dxa"/>
          </w:tcPr>
          <w:p w14:paraId="21CD7AD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within subjects </w:t>
            </w:r>
          </w:p>
        </w:tc>
        <w:tc>
          <w:tcPr>
            <w:tcW w:w="1080" w:type="dxa"/>
          </w:tcPr>
          <w:p w14:paraId="62EE7E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30) = 0.5551, p=0.4620</w:t>
            </w:r>
          </w:p>
        </w:tc>
        <w:tc>
          <w:tcPr>
            <w:tcW w:w="1331" w:type="dxa"/>
          </w:tcPr>
          <w:p w14:paraId="72683F7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 (17 Ctrl, 15 Gi)</w:t>
            </w:r>
          </w:p>
        </w:tc>
        <w:tc>
          <w:tcPr>
            <w:tcW w:w="1459" w:type="dxa"/>
          </w:tcPr>
          <w:p w14:paraId="24570BB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A6996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957A65C" w14:textId="77777777" w:rsidTr="00835DED">
        <w:tc>
          <w:tcPr>
            <w:tcW w:w="918" w:type="dxa"/>
          </w:tcPr>
          <w:p w14:paraId="19596A6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360D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Gi)</w:t>
            </w:r>
          </w:p>
        </w:tc>
        <w:tc>
          <w:tcPr>
            <w:tcW w:w="990" w:type="dxa"/>
          </w:tcPr>
          <w:p w14:paraId="17B7AC4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2-way RM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ANOVA</w:t>
            </w:r>
          </w:p>
        </w:tc>
        <w:tc>
          <w:tcPr>
            <w:tcW w:w="1080" w:type="dxa"/>
          </w:tcPr>
          <w:p w14:paraId="7C5980F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 (1, 30) = 0.03006, 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p=0.8635</w:t>
            </w:r>
          </w:p>
        </w:tc>
        <w:tc>
          <w:tcPr>
            <w:tcW w:w="1331" w:type="dxa"/>
          </w:tcPr>
          <w:p w14:paraId="10B4E3F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69A2D9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3D479F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0499C588" w14:textId="77777777" w:rsidTr="00835DED">
        <w:tc>
          <w:tcPr>
            <w:tcW w:w="918" w:type="dxa"/>
          </w:tcPr>
          <w:p w14:paraId="6296090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E4A00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L, D)</w:t>
            </w:r>
          </w:p>
        </w:tc>
        <w:tc>
          <w:tcPr>
            <w:tcW w:w="990" w:type="dxa"/>
          </w:tcPr>
          <w:p w14:paraId="4DDB90D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F9A2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30) = 134.3, p&lt;0.0001</w:t>
            </w:r>
          </w:p>
        </w:tc>
        <w:tc>
          <w:tcPr>
            <w:tcW w:w="1331" w:type="dxa"/>
          </w:tcPr>
          <w:p w14:paraId="37DAEB5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4845D5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4FEF8C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59C98C9" w14:textId="77777777" w:rsidTr="00835DED">
        <w:tc>
          <w:tcPr>
            <w:tcW w:w="918" w:type="dxa"/>
          </w:tcPr>
          <w:p w14:paraId="1A3B957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E21D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(subject)</w:t>
            </w:r>
          </w:p>
        </w:tc>
        <w:tc>
          <w:tcPr>
            <w:tcW w:w="990" w:type="dxa"/>
          </w:tcPr>
          <w:p w14:paraId="4F830F4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ED6C9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(30, 30) = 7.414, p&lt;0.0001</w:t>
            </w:r>
          </w:p>
        </w:tc>
        <w:tc>
          <w:tcPr>
            <w:tcW w:w="1331" w:type="dxa"/>
          </w:tcPr>
          <w:p w14:paraId="3C6C6C6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68742B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E17797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57768840" w14:textId="77777777" w:rsidTr="00835DED">
        <w:tc>
          <w:tcPr>
            <w:tcW w:w="918" w:type="dxa"/>
          </w:tcPr>
          <w:p w14:paraId="739E31D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EA97E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(Ctrl L-vs-D)</w:t>
            </w:r>
          </w:p>
        </w:tc>
        <w:tc>
          <w:tcPr>
            <w:tcW w:w="990" w:type="dxa"/>
          </w:tcPr>
          <w:p w14:paraId="40D2B64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Wilcoxon signed rank </w:t>
            </w:r>
          </w:p>
        </w:tc>
        <w:tc>
          <w:tcPr>
            <w:tcW w:w="1080" w:type="dxa"/>
          </w:tcPr>
          <w:p w14:paraId="6EA7026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p=0.0001</w:t>
            </w:r>
          </w:p>
        </w:tc>
        <w:tc>
          <w:tcPr>
            <w:tcW w:w="1331" w:type="dxa"/>
          </w:tcPr>
          <w:p w14:paraId="18140FF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n=17 Ctrl-L; n=17 Ctrl-D</w:t>
            </w:r>
          </w:p>
        </w:tc>
        <w:tc>
          <w:tcPr>
            <w:tcW w:w="1459" w:type="dxa"/>
          </w:tcPr>
          <w:p w14:paraId="54B676B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76F606F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Ctrl-L 6.152±0.2654; Ctrl-D 3.684±0.4485 </w:t>
            </w:r>
          </w:p>
        </w:tc>
      </w:tr>
      <w:tr w:rsidR="00321A6F" w:rsidRPr="00DF4FA5" w14:paraId="6A536F1F" w14:textId="77777777" w:rsidTr="00835DED">
        <w:tc>
          <w:tcPr>
            <w:tcW w:w="918" w:type="dxa"/>
          </w:tcPr>
          <w:p w14:paraId="7955DA9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F967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post hoc (Gi L-vs-D)</w:t>
            </w:r>
          </w:p>
        </w:tc>
        <w:tc>
          <w:tcPr>
            <w:tcW w:w="990" w:type="dxa"/>
          </w:tcPr>
          <w:p w14:paraId="042B40C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Wilcoxon signed rank </w:t>
            </w:r>
          </w:p>
        </w:tc>
        <w:tc>
          <w:tcPr>
            <w:tcW w:w="1080" w:type="dxa"/>
          </w:tcPr>
          <w:p w14:paraId="0A5FB52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14B67EB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n=15 Gi-L; n=15 Gi-D</w:t>
            </w:r>
          </w:p>
        </w:tc>
        <w:tc>
          <w:tcPr>
            <w:tcW w:w="1459" w:type="dxa"/>
          </w:tcPr>
          <w:p w14:paraId="3828775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3763EC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Gi-L 6.429±0.5924; Gi-D 3.622±0.5385 </w:t>
            </w:r>
          </w:p>
        </w:tc>
      </w:tr>
      <w:tr w:rsidR="00321A6F" w:rsidRPr="00DF4FA5" w14:paraId="03E9D3B5" w14:textId="77777777" w:rsidTr="00835DED">
        <w:tc>
          <w:tcPr>
            <w:tcW w:w="918" w:type="dxa"/>
          </w:tcPr>
          <w:p w14:paraId="1DDAEAC1" w14:textId="4EAA043B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4C</w:t>
            </w:r>
          </w:p>
        </w:tc>
        <w:tc>
          <w:tcPr>
            <w:tcW w:w="1440" w:type="dxa"/>
          </w:tcPr>
          <w:p w14:paraId="726CB69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(Ctrl vs Gi)</w:t>
            </w:r>
          </w:p>
        </w:tc>
        <w:tc>
          <w:tcPr>
            <w:tcW w:w="990" w:type="dxa"/>
          </w:tcPr>
          <w:p w14:paraId="4FA4CB5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2-tailed Mann-Whitney</w:t>
            </w:r>
          </w:p>
        </w:tc>
        <w:tc>
          <w:tcPr>
            <w:tcW w:w="1080" w:type="dxa"/>
          </w:tcPr>
          <w:p w14:paraId="0018B8D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p=0.715</w:t>
            </w:r>
          </w:p>
        </w:tc>
        <w:tc>
          <w:tcPr>
            <w:tcW w:w="1331" w:type="dxa"/>
          </w:tcPr>
          <w:p w14:paraId="4F77145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n=17 Ctrl; n=15 Gi</w:t>
            </w:r>
          </w:p>
        </w:tc>
        <w:tc>
          <w:tcPr>
            <w:tcW w:w="1459" w:type="dxa"/>
          </w:tcPr>
          <w:p w14:paraId="26538B4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6E13AD3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 22.18±0.8585;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21.6±1.245</w:t>
            </w:r>
          </w:p>
        </w:tc>
      </w:tr>
      <w:tr w:rsidR="00321A6F" w:rsidRPr="00DF4FA5" w14:paraId="45DEB04E" w14:textId="77777777" w:rsidTr="00835DED">
        <w:tc>
          <w:tcPr>
            <w:tcW w:w="918" w:type="dxa"/>
          </w:tcPr>
          <w:p w14:paraId="3C6B7270" w14:textId="70FFE575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4D</w:t>
            </w:r>
          </w:p>
        </w:tc>
        <w:tc>
          <w:tcPr>
            <w:tcW w:w="1440" w:type="dxa"/>
          </w:tcPr>
          <w:p w14:paraId="0112088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L-vs-D)</w:t>
            </w:r>
          </w:p>
        </w:tc>
        <w:tc>
          <w:tcPr>
            <w:tcW w:w="990" w:type="dxa"/>
          </w:tcPr>
          <w:p w14:paraId="2BDF0F9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276521A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6DC962F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n=17 Ctrl-L; n=17 Ctrl-D;</w:t>
            </w:r>
          </w:p>
        </w:tc>
        <w:tc>
          <w:tcPr>
            <w:tcW w:w="1459" w:type="dxa"/>
          </w:tcPr>
          <w:p w14:paraId="61E77F8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913563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L 32.18±2.123; Ctrl D 50.18±3.561</w:t>
            </w:r>
          </w:p>
        </w:tc>
      </w:tr>
      <w:tr w:rsidR="00321A6F" w:rsidRPr="00DF4FA5" w14:paraId="5A500617" w14:textId="77777777" w:rsidTr="00835DED">
        <w:tc>
          <w:tcPr>
            <w:tcW w:w="918" w:type="dxa"/>
          </w:tcPr>
          <w:p w14:paraId="0B1E68A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A1404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Gi L-vs-D)</w:t>
            </w:r>
          </w:p>
        </w:tc>
        <w:tc>
          <w:tcPr>
            <w:tcW w:w="990" w:type="dxa"/>
          </w:tcPr>
          <w:p w14:paraId="4D2BE8C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288E770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  <w:tc>
          <w:tcPr>
            <w:tcW w:w="1331" w:type="dxa"/>
          </w:tcPr>
          <w:p w14:paraId="7C794C1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n=15 Gi-L; n=15 Gi-D</w:t>
            </w:r>
          </w:p>
        </w:tc>
        <w:tc>
          <w:tcPr>
            <w:tcW w:w="1459" w:type="dxa"/>
          </w:tcPr>
          <w:p w14:paraId="5468F48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97AE27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Gi L 30.43±3.421; Gi D 53.16±4.111</w:t>
            </w:r>
          </w:p>
        </w:tc>
      </w:tr>
      <w:tr w:rsidR="00321A6F" w:rsidRPr="00DF4FA5" w14:paraId="5E20C540" w14:textId="77777777" w:rsidTr="00835DED">
        <w:tc>
          <w:tcPr>
            <w:tcW w:w="918" w:type="dxa"/>
          </w:tcPr>
          <w:p w14:paraId="4B06860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0CD6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vs Gi in D)</w:t>
            </w:r>
          </w:p>
        </w:tc>
        <w:tc>
          <w:tcPr>
            <w:tcW w:w="990" w:type="dxa"/>
          </w:tcPr>
          <w:p w14:paraId="3AE4C2D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unpaired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75142E9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p=0.6601</w:t>
            </w:r>
          </w:p>
        </w:tc>
        <w:tc>
          <w:tcPr>
            <w:tcW w:w="1331" w:type="dxa"/>
          </w:tcPr>
          <w:p w14:paraId="224D1BD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331189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D890F6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FC2F111" w14:textId="77777777" w:rsidTr="00835DED">
        <w:tc>
          <w:tcPr>
            <w:tcW w:w="918" w:type="dxa"/>
          </w:tcPr>
          <w:p w14:paraId="2A3C092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3731D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%time ≤2cm/</w:t>
            </w:r>
            <w:proofErr w:type="gram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  (</w:t>
            </w:r>
            <w:proofErr w:type="gram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 vs Gi in L)</w:t>
            </w:r>
          </w:p>
        </w:tc>
        <w:tc>
          <w:tcPr>
            <w:tcW w:w="990" w:type="dxa"/>
          </w:tcPr>
          <w:p w14:paraId="4C810DA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unpaired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ttest</w:t>
            </w:r>
            <w:proofErr w:type="spellEnd"/>
          </w:p>
        </w:tc>
        <w:tc>
          <w:tcPr>
            <w:tcW w:w="1080" w:type="dxa"/>
          </w:tcPr>
          <w:p w14:paraId="0DF5B11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p=0.5817</w:t>
            </w:r>
          </w:p>
        </w:tc>
        <w:tc>
          <w:tcPr>
            <w:tcW w:w="1331" w:type="dxa"/>
          </w:tcPr>
          <w:p w14:paraId="2598592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0A1598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8F37B0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075BDC6C" w14:textId="77777777" w:rsidTr="00835DED">
        <w:tc>
          <w:tcPr>
            <w:tcW w:w="918" w:type="dxa"/>
          </w:tcPr>
          <w:p w14:paraId="14A6DDE3" w14:textId="389F1F6D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Fig5-figure supplement</w:t>
            </w: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>4F</w:t>
            </w:r>
          </w:p>
        </w:tc>
        <w:tc>
          <w:tcPr>
            <w:tcW w:w="1440" w:type="dxa"/>
          </w:tcPr>
          <w:p w14:paraId="609B169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 x lighting)</w:t>
            </w:r>
          </w:p>
        </w:tc>
        <w:tc>
          <w:tcPr>
            <w:tcW w:w="990" w:type="dxa"/>
          </w:tcPr>
          <w:p w14:paraId="38BEA9D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0586C18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27) = 0.06781, p=0.7965</w:t>
            </w:r>
          </w:p>
        </w:tc>
        <w:tc>
          <w:tcPr>
            <w:tcW w:w="1331" w:type="dxa"/>
          </w:tcPr>
          <w:p w14:paraId="1DBA12E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n=29 (16 Ctrl, 13 Gi)</w:t>
            </w:r>
          </w:p>
        </w:tc>
        <w:tc>
          <w:tcPr>
            <w:tcW w:w="1459" w:type="dxa"/>
          </w:tcPr>
          <w:p w14:paraId="06742C1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31CC581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Ctrl-LL 4.08±0.2428; Ctrl-DD 4.398±0.2145 </w:t>
            </w:r>
          </w:p>
        </w:tc>
      </w:tr>
      <w:tr w:rsidR="00321A6F" w:rsidRPr="00DF4FA5" w14:paraId="6407713E" w14:textId="77777777" w:rsidTr="00835DED">
        <w:tc>
          <w:tcPr>
            <w:tcW w:w="918" w:type="dxa"/>
          </w:tcPr>
          <w:p w14:paraId="6A23D6F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FA1F8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Gi)</w:t>
            </w:r>
          </w:p>
        </w:tc>
        <w:tc>
          <w:tcPr>
            <w:tcW w:w="990" w:type="dxa"/>
          </w:tcPr>
          <w:p w14:paraId="4599B7B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2AEB8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27) = 2.994, p=0.095</w:t>
            </w:r>
          </w:p>
        </w:tc>
        <w:tc>
          <w:tcPr>
            <w:tcW w:w="1331" w:type="dxa"/>
          </w:tcPr>
          <w:p w14:paraId="4A9AB5B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C3B251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40AF93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Gi-LL 5.62±1.019; Gi-DD 6.037±0.9514</w:t>
            </w:r>
          </w:p>
        </w:tc>
      </w:tr>
      <w:tr w:rsidR="00321A6F" w:rsidRPr="00DF4FA5" w14:paraId="5E22EA20" w14:textId="77777777" w:rsidTr="00835DED">
        <w:tc>
          <w:tcPr>
            <w:tcW w:w="918" w:type="dxa"/>
          </w:tcPr>
          <w:p w14:paraId="0C9055A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31CFD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LL, DD)</w:t>
            </w:r>
          </w:p>
        </w:tc>
        <w:tc>
          <w:tcPr>
            <w:tcW w:w="990" w:type="dxa"/>
          </w:tcPr>
          <w:p w14:paraId="4A002AF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7D7C8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27) = 3.651, p=0.0667</w:t>
            </w:r>
          </w:p>
        </w:tc>
        <w:tc>
          <w:tcPr>
            <w:tcW w:w="1331" w:type="dxa"/>
          </w:tcPr>
          <w:p w14:paraId="0020353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EA672D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28FB51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69A896FA" w14:textId="77777777" w:rsidTr="00835DED">
        <w:tc>
          <w:tcPr>
            <w:tcW w:w="918" w:type="dxa"/>
          </w:tcPr>
          <w:p w14:paraId="7C7CC55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C554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(subject)</w:t>
            </w:r>
          </w:p>
        </w:tc>
        <w:tc>
          <w:tcPr>
            <w:tcW w:w="990" w:type="dxa"/>
          </w:tcPr>
          <w:p w14:paraId="435166F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E8764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(27, 27) = 22.81, p&lt;0.0001</w:t>
            </w:r>
          </w:p>
        </w:tc>
        <w:tc>
          <w:tcPr>
            <w:tcW w:w="1331" w:type="dxa"/>
          </w:tcPr>
          <w:p w14:paraId="050DC25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BE4F01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8DCCCC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0DD2766F" w14:textId="77777777" w:rsidTr="00835DED">
        <w:tc>
          <w:tcPr>
            <w:tcW w:w="918" w:type="dxa"/>
          </w:tcPr>
          <w:p w14:paraId="03B4E6DD" w14:textId="5AF6D3AD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Fig5-figure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4G</w:t>
            </w:r>
          </w:p>
        </w:tc>
        <w:tc>
          <w:tcPr>
            <w:tcW w:w="1440" w:type="dxa"/>
          </w:tcPr>
          <w:p w14:paraId="4E09714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 x lighting)</w:t>
            </w:r>
          </w:p>
        </w:tc>
        <w:tc>
          <w:tcPr>
            <w:tcW w:w="990" w:type="dxa"/>
          </w:tcPr>
          <w:p w14:paraId="5B4C2F4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14BD7E66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27) = 0.009815, p=0.9218</w:t>
            </w:r>
          </w:p>
        </w:tc>
        <w:tc>
          <w:tcPr>
            <w:tcW w:w="1331" w:type="dxa"/>
          </w:tcPr>
          <w:p w14:paraId="44A6C1D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n=29(16 Ctrl, 13 Gi)</w:t>
            </w:r>
          </w:p>
        </w:tc>
        <w:tc>
          <w:tcPr>
            <w:tcW w:w="1459" w:type="dxa"/>
          </w:tcPr>
          <w:p w14:paraId="4C67CE3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455FF8A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Ctrl-LL 17.13±1.08; Ctrl-DD 17.25±1.112</w:t>
            </w:r>
          </w:p>
        </w:tc>
      </w:tr>
      <w:tr w:rsidR="00321A6F" w:rsidRPr="00DF4FA5" w14:paraId="11EEBD6F" w14:textId="77777777" w:rsidTr="00835DED">
        <w:tc>
          <w:tcPr>
            <w:tcW w:w="918" w:type="dxa"/>
          </w:tcPr>
          <w:p w14:paraId="5E16456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192C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Gi)</w:t>
            </w:r>
          </w:p>
        </w:tc>
        <w:tc>
          <w:tcPr>
            <w:tcW w:w="990" w:type="dxa"/>
          </w:tcPr>
          <w:p w14:paraId="7B17C62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19064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27) = 1.402, p=0.2467</w:t>
            </w:r>
          </w:p>
        </w:tc>
        <w:tc>
          <w:tcPr>
            <w:tcW w:w="1331" w:type="dxa"/>
          </w:tcPr>
          <w:p w14:paraId="0D11C7D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E2CC0A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5E8757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Gi-LL 19.92±1.806; Gi-DD 20.38±1.838 </w:t>
            </w:r>
          </w:p>
        </w:tc>
      </w:tr>
      <w:tr w:rsidR="00321A6F" w:rsidRPr="00DF4FA5" w14:paraId="4F13C911" w14:textId="77777777" w:rsidTr="00835DED">
        <w:tc>
          <w:tcPr>
            <w:tcW w:w="918" w:type="dxa"/>
          </w:tcPr>
          <w:p w14:paraId="0EE5FA1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B7B84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LL, DD)</w:t>
            </w:r>
          </w:p>
        </w:tc>
        <w:tc>
          <w:tcPr>
            <w:tcW w:w="990" w:type="dxa"/>
          </w:tcPr>
          <w:p w14:paraId="4E25E5B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EAA0D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27) = 0.05506, p=0.8163</w:t>
            </w:r>
          </w:p>
        </w:tc>
        <w:tc>
          <w:tcPr>
            <w:tcW w:w="1331" w:type="dxa"/>
          </w:tcPr>
          <w:p w14:paraId="2A28CED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A92EDA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1B5308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174A8F82" w14:textId="77777777" w:rsidTr="00835DED">
        <w:tc>
          <w:tcPr>
            <w:tcW w:w="918" w:type="dxa"/>
          </w:tcPr>
          <w:p w14:paraId="45156E2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3004B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(subject)</w:t>
            </w:r>
          </w:p>
        </w:tc>
        <w:tc>
          <w:tcPr>
            <w:tcW w:w="990" w:type="dxa"/>
          </w:tcPr>
          <w:p w14:paraId="6730E66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049B31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(27, 27) = 11.05, p&lt;0.0001</w:t>
            </w:r>
          </w:p>
        </w:tc>
        <w:tc>
          <w:tcPr>
            <w:tcW w:w="1331" w:type="dxa"/>
          </w:tcPr>
          <w:p w14:paraId="7DC29E7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E45F1C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C59421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0CDFAD39" w14:textId="77777777" w:rsidTr="00835DED">
        <w:tc>
          <w:tcPr>
            <w:tcW w:w="918" w:type="dxa"/>
          </w:tcPr>
          <w:p w14:paraId="22702573" w14:textId="4CF461F2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Fig5-figure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4J</w:t>
            </w:r>
          </w:p>
        </w:tc>
        <w:tc>
          <w:tcPr>
            <w:tcW w:w="1440" w:type="dxa"/>
          </w:tcPr>
          <w:p w14:paraId="4359819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5BCD95B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78F62E4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33) = 1.343, p=0.2549</w:t>
            </w:r>
          </w:p>
        </w:tc>
        <w:tc>
          <w:tcPr>
            <w:tcW w:w="1331" w:type="dxa"/>
          </w:tcPr>
          <w:p w14:paraId="17594F1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n=35(16 Ctrl, 19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</w:tcPr>
          <w:p w14:paraId="583C6A0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20BCFA6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Ctrl-LL 4.08±0.2428; Ctrl-DD 4.398±0.2145 </w:t>
            </w:r>
          </w:p>
        </w:tc>
      </w:tr>
      <w:tr w:rsidR="00321A6F" w:rsidRPr="00DF4FA5" w14:paraId="68977A02" w14:textId="77777777" w:rsidTr="00835DED">
        <w:tc>
          <w:tcPr>
            <w:tcW w:w="918" w:type="dxa"/>
          </w:tcPr>
          <w:p w14:paraId="7C0508B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2C70B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LL, DD)</w:t>
            </w:r>
          </w:p>
        </w:tc>
        <w:tc>
          <w:tcPr>
            <w:tcW w:w="990" w:type="dxa"/>
          </w:tcPr>
          <w:p w14:paraId="0BEC9EF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9AD04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33) = 2.676, p=0.1114</w:t>
            </w:r>
          </w:p>
        </w:tc>
        <w:tc>
          <w:tcPr>
            <w:tcW w:w="1331" w:type="dxa"/>
          </w:tcPr>
          <w:p w14:paraId="413430B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A3ECEC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68F756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-LL 3.574±0.2999;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-DD 3.417±0.2953</w:t>
            </w:r>
          </w:p>
        </w:tc>
      </w:tr>
      <w:tr w:rsidR="00321A6F" w:rsidRPr="00DF4FA5" w14:paraId="18BBBBE4" w14:textId="77777777" w:rsidTr="00835DED">
        <w:tc>
          <w:tcPr>
            <w:tcW w:w="918" w:type="dxa"/>
          </w:tcPr>
          <w:p w14:paraId="1630822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FE13CB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 x lighting)</w:t>
            </w:r>
          </w:p>
        </w:tc>
        <w:tc>
          <w:tcPr>
            <w:tcW w:w="990" w:type="dxa"/>
          </w:tcPr>
          <w:p w14:paraId="774A35B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FBF86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33) = 0.1536, p=0.6976</w:t>
            </w:r>
          </w:p>
        </w:tc>
        <w:tc>
          <w:tcPr>
            <w:tcW w:w="1331" w:type="dxa"/>
          </w:tcPr>
          <w:p w14:paraId="0174C35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7758357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23C920C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303825C3" w14:textId="77777777" w:rsidTr="00835DED">
        <w:tc>
          <w:tcPr>
            <w:tcW w:w="918" w:type="dxa"/>
          </w:tcPr>
          <w:p w14:paraId="7523D21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FF2B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avg.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(subject)</w:t>
            </w:r>
          </w:p>
        </w:tc>
        <w:tc>
          <w:tcPr>
            <w:tcW w:w="990" w:type="dxa"/>
          </w:tcPr>
          <w:p w14:paraId="024FCE1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A33B2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(33, 33) = 4.919, p&lt;0.0001</w:t>
            </w:r>
          </w:p>
        </w:tc>
        <w:tc>
          <w:tcPr>
            <w:tcW w:w="1331" w:type="dxa"/>
          </w:tcPr>
          <w:p w14:paraId="732204D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B21891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096473F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4D5DBA0B" w14:textId="77777777" w:rsidTr="00835DED">
        <w:tc>
          <w:tcPr>
            <w:tcW w:w="918" w:type="dxa"/>
          </w:tcPr>
          <w:p w14:paraId="750D7690" w14:textId="7B98DD9F" w:rsidR="00321A6F" w:rsidRPr="00DF4FA5" w:rsidRDefault="00C810F8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Fig5-figure supplement</w:t>
            </w:r>
            <w:r w:rsidR="00321A6F"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4K</w:t>
            </w:r>
          </w:p>
        </w:tc>
        <w:tc>
          <w:tcPr>
            <w:tcW w:w="1440" w:type="dxa"/>
          </w:tcPr>
          <w:p w14:paraId="208A728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(group: Ctrl,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7A5803B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2-way RM ANOVA</w:t>
            </w:r>
          </w:p>
        </w:tc>
        <w:tc>
          <w:tcPr>
            <w:tcW w:w="1080" w:type="dxa"/>
          </w:tcPr>
          <w:p w14:paraId="1D92CA6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33) = 0.0007523, p=0.9783</w:t>
            </w:r>
          </w:p>
        </w:tc>
        <w:tc>
          <w:tcPr>
            <w:tcW w:w="1331" w:type="dxa"/>
          </w:tcPr>
          <w:p w14:paraId="236B0212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n=35(16 Ctrl, 19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9" w:type="dxa"/>
          </w:tcPr>
          <w:p w14:paraId="5B3B38A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638" w:type="dxa"/>
          </w:tcPr>
          <w:p w14:paraId="09F9C09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Ctrl-LL 17.13±1.08; Ctrl-DD 17.25±1.112</w:t>
            </w:r>
          </w:p>
        </w:tc>
      </w:tr>
      <w:tr w:rsidR="00321A6F" w:rsidRPr="00DF4FA5" w14:paraId="26A49B80" w14:textId="77777777" w:rsidTr="00835DED">
        <w:tc>
          <w:tcPr>
            <w:tcW w:w="918" w:type="dxa"/>
          </w:tcPr>
          <w:p w14:paraId="1FB70E6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FD65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(lighting: LL, DD)</w:t>
            </w:r>
          </w:p>
        </w:tc>
        <w:tc>
          <w:tcPr>
            <w:tcW w:w="990" w:type="dxa"/>
          </w:tcPr>
          <w:p w14:paraId="10BF84E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5B5B7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33) = 2.683, p=0.1109</w:t>
            </w:r>
          </w:p>
        </w:tc>
        <w:tc>
          <w:tcPr>
            <w:tcW w:w="1331" w:type="dxa"/>
          </w:tcPr>
          <w:p w14:paraId="31D0457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E049A6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1A51F0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-LL 13.95±1.598;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Gq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-DD 15.47±1.294 </w:t>
            </w:r>
          </w:p>
        </w:tc>
      </w:tr>
      <w:tr w:rsidR="00321A6F" w:rsidRPr="00DF4FA5" w14:paraId="6FF09926" w14:textId="77777777" w:rsidTr="00835DED">
        <w:tc>
          <w:tcPr>
            <w:tcW w:w="918" w:type="dxa"/>
          </w:tcPr>
          <w:p w14:paraId="13EE415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4C5C4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(group x lighting)</w:t>
            </w:r>
          </w:p>
        </w:tc>
        <w:tc>
          <w:tcPr>
            <w:tcW w:w="990" w:type="dxa"/>
          </w:tcPr>
          <w:p w14:paraId="2A7DBF54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21CCB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(1, 33) = 0.01158, p=0.9150</w:t>
            </w:r>
          </w:p>
        </w:tc>
        <w:tc>
          <w:tcPr>
            <w:tcW w:w="1331" w:type="dxa"/>
          </w:tcPr>
          <w:p w14:paraId="6CB6473D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7D7DE0E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F6E925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DF4FA5" w14:paraId="2AC771A0" w14:textId="77777777" w:rsidTr="00835DED">
        <w:tc>
          <w:tcPr>
            <w:tcW w:w="918" w:type="dxa"/>
          </w:tcPr>
          <w:p w14:paraId="7C303193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EACE7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  <w:r w:rsidRPr="00DF4FA5">
              <w:rPr>
                <w:rFonts w:ascii="Times New Roman" w:hAnsi="Times New Roman" w:cs="Times New Roman"/>
                <w:sz w:val="24"/>
                <w:szCs w:val="24"/>
              </w:rPr>
              <w:t xml:space="preserve"> cm/s (subject)</w:t>
            </w:r>
          </w:p>
        </w:tc>
        <w:tc>
          <w:tcPr>
            <w:tcW w:w="990" w:type="dxa"/>
          </w:tcPr>
          <w:p w14:paraId="4DFF5AA9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45DE68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A5">
              <w:rPr>
                <w:rFonts w:ascii="Times New Roman" w:hAnsi="Times New Roman" w:cs="Times New Roman"/>
                <w:sz w:val="24"/>
                <w:szCs w:val="24"/>
              </w:rPr>
              <w:t>F (33, 33) = 4.179, p&lt;0.0001</w:t>
            </w:r>
          </w:p>
        </w:tc>
        <w:tc>
          <w:tcPr>
            <w:tcW w:w="1331" w:type="dxa"/>
          </w:tcPr>
          <w:p w14:paraId="0B7233E5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73D9230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01E058A" w14:textId="77777777" w:rsidR="00321A6F" w:rsidRPr="00DF4FA5" w:rsidRDefault="00321A6F" w:rsidP="008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ECF95" w14:textId="77777777" w:rsidR="00321A6F" w:rsidRPr="00DF4FA5" w:rsidRDefault="00321A6F" w:rsidP="00321A6F">
      <w:pPr>
        <w:rPr>
          <w:rFonts w:ascii="Times New Roman" w:hAnsi="Times New Roman" w:cs="Times New Roman"/>
          <w:sz w:val="24"/>
          <w:szCs w:val="24"/>
        </w:rPr>
      </w:pPr>
    </w:p>
    <w:p w14:paraId="1664A158" w14:textId="77777777" w:rsidR="009D57E6" w:rsidRDefault="009D57E6" w:rsidP="009D57E6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14:paraId="4874A4CE" w14:textId="77777777" w:rsidR="009D57E6" w:rsidRDefault="009D57E6" w:rsidP="009D57E6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8C35D2" w14:textId="77777777" w:rsidR="009D57E6" w:rsidRDefault="009D57E6"/>
    <w:sectPr w:rsidR="009D5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4688555">
    <w:abstractNumId w:val="8"/>
  </w:num>
  <w:num w:numId="2" w16cid:durableId="994190620">
    <w:abstractNumId w:val="6"/>
  </w:num>
  <w:num w:numId="3" w16cid:durableId="1003052945">
    <w:abstractNumId w:val="5"/>
  </w:num>
  <w:num w:numId="4" w16cid:durableId="1472601671">
    <w:abstractNumId w:val="4"/>
  </w:num>
  <w:num w:numId="5" w16cid:durableId="1262840770">
    <w:abstractNumId w:val="7"/>
  </w:num>
  <w:num w:numId="6" w16cid:durableId="1071465744">
    <w:abstractNumId w:val="3"/>
  </w:num>
  <w:num w:numId="7" w16cid:durableId="1279408254">
    <w:abstractNumId w:val="2"/>
  </w:num>
  <w:num w:numId="8" w16cid:durableId="1621571362">
    <w:abstractNumId w:val="1"/>
  </w:num>
  <w:num w:numId="9" w16cid:durableId="81922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E6"/>
    <w:rsid w:val="00045EE9"/>
    <w:rsid w:val="00076C1A"/>
    <w:rsid w:val="000D196C"/>
    <w:rsid w:val="00145FBD"/>
    <w:rsid w:val="00166A42"/>
    <w:rsid w:val="00321A6F"/>
    <w:rsid w:val="004234A6"/>
    <w:rsid w:val="00446E4D"/>
    <w:rsid w:val="004A1B75"/>
    <w:rsid w:val="0050603C"/>
    <w:rsid w:val="006147C3"/>
    <w:rsid w:val="00626A79"/>
    <w:rsid w:val="0068136F"/>
    <w:rsid w:val="006C01DE"/>
    <w:rsid w:val="006E5DCA"/>
    <w:rsid w:val="006F261D"/>
    <w:rsid w:val="00731110"/>
    <w:rsid w:val="007D24CF"/>
    <w:rsid w:val="008126E9"/>
    <w:rsid w:val="00862941"/>
    <w:rsid w:val="00911D01"/>
    <w:rsid w:val="009257FC"/>
    <w:rsid w:val="0098330B"/>
    <w:rsid w:val="009D57E6"/>
    <w:rsid w:val="00A84F64"/>
    <w:rsid w:val="00B270F0"/>
    <w:rsid w:val="00B7476E"/>
    <w:rsid w:val="00BA7410"/>
    <w:rsid w:val="00C040CD"/>
    <w:rsid w:val="00C52178"/>
    <w:rsid w:val="00C810F8"/>
    <w:rsid w:val="00D70B30"/>
    <w:rsid w:val="00E43C1D"/>
    <w:rsid w:val="00ED23A3"/>
    <w:rsid w:val="00F115FF"/>
    <w:rsid w:val="00F87334"/>
    <w:rsid w:val="00FC394D"/>
    <w:rsid w:val="00FD7B29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ADF8A"/>
  <w15:chartTrackingRefBased/>
  <w15:docId w15:val="{F955FE59-470B-8040-B202-1C74387A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E6"/>
    <w:pPr>
      <w:spacing w:line="259" w:lineRule="auto"/>
    </w:pPr>
    <w:rPr>
      <w:rFonts w:eastAsia="SimSu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7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7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7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7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7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7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7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7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5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7E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5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7E6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5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7E6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5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7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rsid w:val="0050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50603C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1A6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21A6F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1A6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21A6F"/>
    <w:rPr>
      <w:rFonts w:eastAsiaTheme="minorEastAsia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321A6F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321A6F"/>
    <w:rPr>
      <w:rFonts w:eastAsiaTheme="minorEastAsia"/>
      <w:kern w:val="0"/>
      <w:sz w:val="22"/>
      <w:szCs w:val="22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321A6F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321A6F"/>
    <w:rPr>
      <w:rFonts w:eastAsiaTheme="minorEastAsia"/>
      <w:kern w:val="0"/>
      <w:sz w:val="22"/>
      <w:szCs w:val="22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321A6F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21A6F"/>
    <w:rPr>
      <w:rFonts w:eastAsiaTheme="minorEastAsia"/>
      <w:kern w:val="0"/>
      <w:sz w:val="16"/>
      <w:szCs w:val="16"/>
      <w14:ligatures w14:val="none"/>
    </w:rPr>
  </w:style>
  <w:style w:type="paragraph" w:styleId="List">
    <w:name w:val="List"/>
    <w:basedOn w:val="Normal"/>
    <w:uiPriority w:val="99"/>
    <w:unhideWhenUsed/>
    <w:rsid w:val="00321A6F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321A6F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321A6F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321A6F"/>
    <w:pPr>
      <w:numPr>
        <w:numId w:val="1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321A6F"/>
    <w:pPr>
      <w:numPr>
        <w:numId w:val="2"/>
      </w:numPr>
      <w:tabs>
        <w:tab w:val="clear" w:pos="720"/>
      </w:tabs>
      <w:spacing w:after="200" w:line="276" w:lineRule="auto"/>
      <w:ind w:left="0" w:firstLine="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321A6F"/>
    <w:pPr>
      <w:numPr>
        <w:numId w:val="3"/>
      </w:numPr>
      <w:tabs>
        <w:tab w:val="clear" w:pos="1080"/>
      </w:tabs>
      <w:spacing w:after="200" w:line="276" w:lineRule="auto"/>
      <w:ind w:left="0" w:firstLine="0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321A6F"/>
    <w:pPr>
      <w:numPr>
        <w:numId w:val="5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321A6F"/>
    <w:pPr>
      <w:numPr>
        <w:numId w:val="6"/>
      </w:numPr>
      <w:tabs>
        <w:tab w:val="clear" w:pos="720"/>
      </w:tabs>
      <w:spacing w:after="200" w:line="276" w:lineRule="auto"/>
      <w:ind w:left="0" w:firstLine="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321A6F"/>
    <w:pPr>
      <w:numPr>
        <w:numId w:val="7"/>
      </w:numPr>
      <w:tabs>
        <w:tab w:val="clear" w:pos="1080"/>
      </w:tabs>
      <w:spacing w:after="200" w:line="276" w:lineRule="auto"/>
      <w:ind w:left="0" w:firstLine="0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321A6F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321A6F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321A6F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321A6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rsid w:val="00321A6F"/>
    <w:rPr>
      <w:rFonts w:ascii="Courier" w:eastAsiaTheme="minorEastAsia" w:hAnsi="Courier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1A6F"/>
    <w:pPr>
      <w:spacing w:after="200" w:line="240" w:lineRule="auto"/>
    </w:pPr>
    <w:rPr>
      <w:rFonts w:eastAsiaTheme="minorEastAsia"/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21A6F"/>
    <w:rPr>
      <w:b/>
      <w:bCs/>
    </w:rPr>
  </w:style>
  <w:style w:type="character" w:styleId="Emphasis">
    <w:name w:val="Emphasis"/>
    <w:basedOn w:val="DefaultParagraphFont"/>
    <w:uiPriority w:val="20"/>
    <w:qFormat/>
    <w:rsid w:val="00321A6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21A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21A6F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321A6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A6F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1A6F"/>
    <w:pPr>
      <w:spacing w:after="0" w:line="240" w:lineRule="auto"/>
    </w:pPr>
    <w:rPr>
      <w:rFonts w:eastAsiaTheme="minorEastAsia"/>
      <w:color w:val="000000" w:themeColor="tex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21A6F"/>
    <w:pPr>
      <w:spacing w:after="0" w:line="240" w:lineRule="auto"/>
    </w:pPr>
    <w:rPr>
      <w:rFonts w:eastAsiaTheme="minorEastAsia"/>
      <w:color w:val="0F4761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21A6F"/>
    <w:pPr>
      <w:spacing w:after="0" w:line="240" w:lineRule="auto"/>
    </w:pPr>
    <w:rPr>
      <w:rFonts w:eastAsiaTheme="minorEastAsia"/>
      <w:color w:val="BF4E14" w:themeColor="accent2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21A6F"/>
    <w:pPr>
      <w:spacing w:after="0" w:line="240" w:lineRule="auto"/>
    </w:pPr>
    <w:rPr>
      <w:rFonts w:eastAsiaTheme="minorEastAsia"/>
      <w:color w:val="124F1A" w:themeColor="accent3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21A6F"/>
    <w:pPr>
      <w:spacing w:after="0" w:line="240" w:lineRule="auto"/>
    </w:pPr>
    <w:rPr>
      <w:rFonts w:eastAsiaTheme="minorEastAsia"/>
      <w:color w:val="0B769F" w:themeColor="accent4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21A6F"/>
    <w:pPr>
      <w:spacing w:after="0" w:line="240" w:lineRule="auto"/>
    </w:pPr>
    <w:rPr>
      <w:rFonts w:eastAsiaTheme="minorEastAsia"/>
      <w:color w:val="77206D" w:themeColor="accent5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21A6F"/>
    <w:pPr>
      <w:spacing w:after="0" w:line="240" w:lineRule="auto"/>
    </w:pPr>
    <w:rPr>
      <w:rFonts w:eastAsiaTheme="minorEastAsia"/>
      <w:color w:val="3A7C22" w:themeColor="accent6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21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21A6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321A6F"/>
    <w:pPr>
      <w:spacing w:after="0" w:line="240" w:lineRule="auto"/>
    </w:pPr>
    <w:rPr>
      <w:rFonts w:eastAsiaTheme="minorEastAsia"/>
      <w:color w:val="FFFFFF" w:themeColor="background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21A6F"/>
    <w:pPr>
      <w:spacing w:after="0" w:line="240" w:lineRule="auto"/>
    </w:pPr>
    <w:rPr>
      <w:rFonts w:eastAsiaTheme="minorEastAsia"/>
      <w:color w:val="FFFFFF" w:themeColor="background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21A6F"/>
    <w:pPr>
      <w:spacing w:after="0" w:line="240" w:lineRule="auto"/>
    </w:pPr>
    <w:rPr>
      <w:rFonts w:eastAsiaTheme="minorEastAsia"/>
      <w:color w:val="FFFFFF" w:themeColor="background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21A6F"/>
    <w:pPr>
      <w:spacing w:after="0" w:line="240" w:lineRule="auto"/>
    </w:pPr>
    <w:rPr>
      <w:rFonts w:eastAsiaTheme="minorEastAsia"/>
      <w:color w:val="FFFFFF" w:themeColor="background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21A6F"/>
    <w:pPr>
      <w:spacing w:after="0" w:line="240" w:lineRule="auto"/>
    </w:pPr>
    <w:rPr>
      <w:rFonts w:eastAsiaTheme="minorEastAsia"/>
      <w:color w:val="FFFFFF" w:themeColor="background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21A6F"/>
    <w:pPr>
      <w:spacing w:after="0" w:line="240" w:lineRule="auto"/>
    </w:pPr>
    <w:rPr>
      <w:rFonts w:eastAsiaTheme="minorEastAsia"/>
      <w:color w:val="FFFFFF" w:themeColor="background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21A6F"/>
    <w:pPr>
      <w:spacing w:after="0" w:line="240" w:lineRule="auto"/>
    </w:pPr>
    <w:rPr>
      <w:rFonts w:eastAsiaTheme="minorEastAsia"/>
      <w:color w:val="FFFFFF" w:themeColor="background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21A6F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Cai, Huaibin (NIH/NIA/IRP) [E]</dc:creator>
  <cp:keywords/>
  <dc:description/>
  <cp:lastModifiedBy>Cai, Huaibin (NIH/NIA/IRP) [E]</cp:lastModifiedBy>
  <cp:revision>7</cp:revision>
  <dcterms:created xsi:type="dcterms:W3CDTF">2025-09-02T15:16:00Z</dcterms:created>
  <dcterms:modified xsi:type="dcterms:W3CDTF">2025-09-16T18:01:00Z</dcterms:modified>
</cp:coreProperties>
</file>